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Advanced Photo Manipulation</w:t>
      </w:r>
    </w:p>
    <w:p>
      <w:r>
        <w:t>This playbook describes the steps for performing advanced photo manipulation techniques. It outlines the process of combining images, performing color grading, and adding visual effects using Adobe Photoshop.</w:t>
      </w:r>
    </w:p>
    <w:p/>
    <w:p>
      <w:pPr>
        <w:pStyle w:val="Heading3"/>
      </w:pPr>
      <w:r>
        <w:t>Step 1: Open Photoshop</w:t>
      </w:r>
    </w:p>
    <w:p>
      <w:r>
        <w:t>Launch Adobe Photoshop on your computer to begin the photo editing process.</w:t>
      </w:r>
    </w:p>
    <w:p>
      <w:pPr>
        <w:pStyle w:val="Heading3"/>
      </w:pPr>
      <w:r>
        <w:t>Step 2: Import Images</w:t>
      </w:r>
    </w:p>
    <w:p>
      <w:r>
        <w:t>Open the images you want to manipulate. Go to `File &gt; Open`, then select the images and click `Open`.</w:t>
      </w:r>
    </w:p>
    <w:p>
      <w:pPr>
        <w:pStyle w:val="Heading3"/>
      </w:pPr>
      <w:r>
        <w:t>Step 3: Combine Images</w:t>
      </w:r>
    </w:p>
    <w:p>
      <w:r>
        <w:t>Use layers to combine images. Drag one image onto another using the `Move Tool` to stack them. Adjust the layers' blend modes and opacity to blend images seamlessly.</w:t>
      </w:r>
    </w:p>
    <w:p>
      <w:pPr>
        <w:pStyle w:val="Heading3"/>
      </w:pPr>
      <w:r>
        <w:t>Step 4: Masking</w:t>
      </w:r>
    </w:p>
    <w:p>
      <w:r>
        <w:t>Utilize layer masks to hide and reveal portions of the images. Select the layer, then click the `Add layer mask` button. Use the `Brush Tool` to paint over the areas you want to modify.</w:t>
      </w:r>
    </w:p>
    <w:p>
      <w:pPr>
        <w:pStyle w:val="Heading3"/>
      </w:pPr>
      <w:r>
        <w:t>Step 5: Color Grading</w:t>
      </w:r>
    </w:p>
    <w:p>
      <w:r>
        <w:t>Adjust colors using `Adjustment Layers`. For color grading, you may use `Curves`, `Hue/Saturation`, or `Color Balance` adjustment layers to enhance or alter the mood of the combined images.</w:t>
      </w:r>
    </w:p>
    <w:p>
      <w:pPr>
        <w:pStyle w:val="Heading3"/>
      </w:pPr>
      <w:r>
        <w:t>Step 6: Add Effects</w:t>
      </w:r>
    </w:p>
    <w:p>
      <w:r>
        <w:t>Introduce visual effects using the `Filter` menu. You can add blurs, sharpening, textures, or other artistic effects to enhance the visual appeal of the image.</w:t>
      </w:r>
    </w:p>
    <w:p>
      <w:pPr>
        <w:pStyle w:val="Heading3"/>
      </w:pPr>
      <w:r>
        <w:t>Step 7: Fine-Tune</w:t>
      </w:r>
    </w:p>
    <w:p>
      <w:r>
        <w:t>Refine the image by making minor adjustments to layer masks, filters, and adjustment layers. Ensure all elements appear coherent in the final composite.</w:t>
      </w:r>
    </w:p>
    <w:p>
      <w:pPr>
        <w:pStyle w:val="Heading3"/>
      </w:pPr>
      <w:r>
        <w:t>Step 8: Export</w:t>
      </w:r>
    </w:p>
    <w:p>
      <w:r>
        <w:t>Once satisfied with the manipulation, export the final image. Go to `File &gt; Export &gt; Export As` and choose the desired file format and quality settings.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Non-Destructive</w:t>
      </w:r>
    </w:p>
    <w:p>
      <w:r>
        <w:t>Always try to use non-destructive editing techniques where possible, such as using adjustment layers and smart filters, to preserve the original image data.</w:t>
      </w:r>
    </w:p>
    <w:p>
      <w:pPr>
        <w:pStyle w:val="Heading3"/>
      </w:pPr>
      <w:r>
        <w:t>Shortcuts</w:t>
      </w:r>
    </w:p>
    <w:p>
      <w:r>
        <w:t>Learn and use keyboard shortcuts to speed up your workflow in Photoshop.</w:t>
      </w:r>
    </w:p>
    <w:p>
      <w:pPr>
        <w:pStyle w:val="Heading3"/>
      </w:pPr>
      <w:r>
        <w:t>Regular Saves</w:t>
      </w:r>
    </w:p>
    <w:p>
      <w:r>
        <w:t>Save your work regularly to prevent data loss. Use `File &gt; Save As` to create versions and avoid overwriting original files.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