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Yoga for Relaxation</w:t>
      </w:r>
    </w:p>
    <w:p>
      <w:r>
        <w:t>This playbook outlines a sequence of yoga poses and routines designed to promote relaxation and stress relief. It is crafted to be accessible for yoga practitioners of any experience level.</w:t>
      </w:r>
    </w:p>
    <w:p/>
    <w:p>
      <w:pPr>
        <w:pStyle w:val="Heading3"/>
      </w:pPr>
      <w:r>
        <w:t>Step 1: Preparation</w:t>
      </w:r>
    </w:p>
    <w:p>
      <w:r>
        <w:t>Choose a quiet, comfortable space for your yoga practice. Ensure the environment is conducive to relaxation, possibly with soft lighting or music, and that you have a yoga mat or soft surface to practice on.</w:t>
      </w:r>
    </w:p>
    <w:p>
      <w:pPr>
        <w:pStyle w:val="Heading3"/>
      </w:pPr>
      <w:r>
        <w:t>Step 2: Warm-Up</w:t>
      </w:r>
    </w:p>
    <w:p>
      <w:r>
        <w:t>Begin with gentle stretching or basic poses, such as neck rolls and shoulder shrugs, to warm up your muscles and prepare your body for the practice.</w:t>
      </w:r>
    </w:p>
    <w:p>
      <w:pPr>
        <w:pStyle w:val="Heading3"/>
      </w:pPr>
      <w:r>
        <w:t>Step 3: Breathing</w:t>
      </w:r>
    </w:p>
    <w:p>
      <w:r>
        <w:t>Incorporate deep, mindful breathing exercises (Pranayama) to help center your thoughts and bring awareness to the present moment. Try practices such as Dirga Pranayama (Three-Part Breath) or Nadi Shodhana (Alternate Nostril Breathing).</w:t>
      </w:r>
    </w:p>
    <w:p>
      <w:pPr>
        <w:pStyle w:val="Heading3"/>
      </w:pPr>
      <w:r>
        <w:t>Step 4: Gentle Poses</w:t>
      </w:r>
    </w:p>
    <w:p>
      <w:r>
        <w:t>Move into gentle yoga poses that encourage relaxation. Start with poses like Balasana (Child's Pose), Sukhasana (Easy Pose) with forward bend, and Uttanasana (Standing Forward Bend).</w:t>
      </w:r>
    </w:p>
    <w:p>
      <w:pPr>
        <w:pStyle w:val="Heading3"/>
      </w:pPr>
      <w:r>
        <w:t>Step 5: Restorative Poses</w:t>
      </w:r>
    </w:p>
    <w:p>
      <w:r>
        <w:t>Transition to restorative yoga poses which are held for longer periods. These may include Paschimottanasana (Seated Forward Bend), Supta Baddha Konasana (Reclining Bound Angle Pose), and Viparita Karani (Legs-Up-the-Wall Pose).</w:t>
      </w:r>
    </w:p>
    <w:p>
      <w:pPr>
        <w:pStyle w:val="Heading3"/>
      </w:pPr>
      <w:r>
        <w:t>Step 6: Mindfulness</w:t>
      </w:r>
    </w:p>
    <w:p>
      <w:r>
        <w:t>Incorporate mindfulness and meditation techniques during and between the poses. Focus on releasing tension in the body and calming the mind.</w:t>
      </w:r>
    </w:p>
    <w:p>
      <w:pPr>
        <w:pStyle w:val="Heading3"/>
      </w:pPr>
      <w:r>
        <w:t>Step 7: Cooldown</w:t>
      </w:r>
    </w:p>
    <w:p>
      <w:r>
        <w:t>Gradually reduce the intensity of your poses and prepare the body to end the session. You can do gentle twists and light stretches to help with this transition.</w:t>
      </w:r>
    </w:p>
    <w:p>
      <w:pPr>
        <w:pStyle w:val="Heading3"/>
      </w:pPr>
      <w:r>
        <w:t>Step 8: Savasana</w:t>
      </w:r>
    </w:p>
    <w:p>
      <w:r>
        <w:t>End your session with Savasana (Corpse Pose), lying flat on your back, allowing your body to integrate the practice and fully relax for several minutes.</w:t>
      </w:r>
    </w:p>
    <w:p>
      <w:pPr>
        <w:pStyle w:val="Heading3"/>
      </w:pPr>
      <w:r>
        <w:t>Step 9: Closure</w:t>
      </w:r>
    </w:p>
    <w:p>
      <w:r>
        <w:t>Slowly awaken from Savasana with gentle movements, like wiggling fingers and toes. Sit up in Sukhasana, bring palms together at your chest, and give thanks for your practice.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Remember to stay hydrated before and after your yoga practice, sipping water as needed.</w:t>
      </w:r>
    </w:p>
    <w:p>
      <w:pPr>
        <w:pStyle w:val="Heading3"/>
      </w:pPr>
      <w:r>
        <w:t>Comfort</w:t>
      </w:r>
    </w:p>
    <w:p>
      <w:r>
        <w:t>Use props such as yoga blocks, blankets, or bolsters for added support and comfort during the poses, especially if you are a beginner or have limited flexibility.</w:t>
      </w:r>
    </w:p>
    <w:p>
      <w:pPr>
        <w:pStyle w:val="Heading3"/>
      </w:pPr>
      <w:r>
        <w:t>Consistency</w:t>
      </w:r>
    </w:p>
    <w:p>
      <w:r>
        <w:t>For optimal results, make yoga a regular part of your routine, aiming for consistency in practice rather than intensity or duration.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