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Emphasizing Leadership in Resume</w:t>
      </w:r>
    </w:p>
    <w:p>
      <w:r>
        <w:t>This playbook provides steps to effectively highlight and showcase leadership skills within a resume. It is intended for individuals looking to communicate their ability to lead and manage teams or projects.</w:t>
      </w:r>
    </w:p>
    <w:p/>
    <w:p>
      <w:pPr>
        <w:pStyle w:val="Heading3"/>
      </w:pPr>
      <w:r>
        <w:t>Step 1: Identify Skills</w:t>
      </w:r>
    </w:p>
    <w:p>
      <w:r>
        <w:t>List all your leadership-related skills and experiences. Think about times you've led a team, managed a project, resolved conflicts, or motivated others. Include both professional and volunteer experiences.</w:t>
      </w:r>
    </w:p>
    <w:p>
      <w:pPr>
        <w:pStyle w:val="Heading3"/>
      </w:pPr>
      <w:r>
        <w:t>Step 2: Quantify Achievements</w:t>
      </w:r>
    </w:p>
    <w:p>
      <w:r>
        <w:t>For each leadership experience, quantify your achievements. Use numbers and metrics to show the scale and impact of your work. For example, “Led a team of 10 in completing a project 20% under budget.”</w:t>
      </w:r>
    </w:p>
    <w:p>
      <w:pPr>
        <w:pStyle w:val="Heading3"/>
      </w:pPr>
      <w:r>
        <w:t>Step 3: Use Strong Verbs</w:t>
      </w:r>
    </w:p>
    <w:p>
      <w:r>
        <w:t>Begin bullet points with strong action verbs that convey leadership and responsibility. Words like 'orchestrated', 'spearheaded', and 'cultivated' can be very effective.</w:t>
      </w:r>
    </w:p>
    <w:p>
      <w:pPr>
        <w:pStyle w:val="Heading3"/>
      </w:pPr>
      <w:r>
        <w:t>Step 4: Highlight Soft Skills</w:t>
      </w:r>
    </w:p>
    <w:p>
      <w:r>
        <w:t>Include soft skills that are essential for leadership, such as communication, problem-solving, and adaptability. Where possible, provide context that shows how you've applied these skills.</w:t>
      </w:r>
    </w:p>
    <w:p>
      <w:pPr>
        <w:pStyle w:val="Heading3"/>
      </w:pPr>
      <w:r>
        <w:t>Step 5: Include Testimonials</w:t>
      </w:r>
    </w:p>
    <w:p>
      <w:r>
        <w:t>Incorporate quotes or testimonials from supervisors, colleagues, or those you've led, if available. This adds credibility to your leadership claims.</w:t>
      </w:r>
    </w:p>
    <w:p>
      <w:pPr>
        <w:pStyle w:val="Heading3"/>
      </w:pPr>
      <w:r>
        <w:t>Step 6: Tailor to Job</w:t>
      </w:r>
    </w:p>
    <w:p>
      <w:r>
        <w:t>Adjust your leadership examples to align with the job description. Emphasize the skills and experiences that are most relevant to the position you are applying for.</w:t>
      </w:r>
    </w:p>
    <w:p>
      <w:pPr>
        <w:pStyle w:val="Heading3"/>
      </w:pPr>
      <w:r>
        <w:t>Step 7: Format Strategically</w:t>
      </w:r>
    </w:p>
    <w:p>
      <w:r>
        <w:t>Use formatting elements like bolding or italics to draw attention to key leadership positions or achievements. Make sure these highlights are easy to find at a glance.</w:t>
      </w:r>
    </w:p>
    <w:p>
      <w:pPr>
        <w:pStyle w:val="Heading3"/>
      </w:pPr>
      <w:r>
        <w:t>Step 8: Get Feedback</w:t>
      </w:r>
    </w:p>
    <w:p>
      <w:r>
        <w:t>Have mentors or peers review the leadership sections of your resume. Ask for feedback on clarity and impact, and make adjustments as suggested.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Consistency</w:t>
      </w:r>
    </w:p>
    <w:p>
      <w:r>
        <w:t>Ensure consistency in the formatting and tense of your resume to maintain professionalism and readability.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