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Vinyasa Yoga for Cardio Health</w:t>
      </w:r>
    </w:p>
    <w:p>
      <w:r>
        <w:t>This playbook outlines a structured approach to using Vinyasa Yoga as a means to enhance cardiovascular health and improve endurance. It focuses on the benefits of the continuous flow characteristic of Vinyasa Yoga.</w:t>
      </w:r>
    </w:p>
    <w:p/>
    <w:p>
      <w:pPr>
        <w:pStyle w:val="Heading3"/>
      </w:pPr>
      <w:r>
        <w:t>Step 1: Warm-Up</w:t>
      </w:r>
    </w:p>
    <w:p>
      <w:r>
        <w:t>Begin with a 5 to 10-minute warm-up consisting of gentle stretches and basic yoga postures to prepare the body for activity and help prevent injury.</w:t>
      </w:r>
    </w:p>
    <w:p>
      <w:pPr>
        <w:pStyle w:val="Heading3"/>
      </w:pPr>
      <w:r>
        <w:t>Step 2: Breathing</w:t>
      </w:r>
    </w:p>
    <w:p>
      <w:r>
        <w:t>Establish a steady and rhythmic breathing pattern called Ujjayi breath, which is essential for maintaining a flow throughout the practice and increasing cardiovascular activity.</w:t>
      </w:r>
    </w:p>
    <w:p>
      <w:pPr>
        <w:pStyle w:val="Heading3"/>
      </w:pPr>
      <w:r>
        <w:t>Step 3: Sun Salutations</w:t>
      </w:r>
    </w:p>
    <w:p>
      <w:r>
        <w:t>Perform several rounds of Sun Salutations (Surya Namaskar) to establish a foundational flow, heat up the body, and set the pace for the practice.</w:t>
      </w:r>
    </w:p>
    <w:p>
      <w:pPr>
        <w:pStyle w:val="Heading3"/>
      </w:pPr>
      <w:r>
        <w:t>Step 4: Primary Series</w:t>
      </w:r>
    </w:p>
    <w:p>
      <w:r>
        <w:t>Move through the primary series of poses in a continuous, flowing motion, synchronizing breath with movement to create a cardiovascular workout.</w:t>
      </w:r>
    </w:p>
    <w:p>
      <w:pPr>
        <w:pStyle w:val="Heading3"/>
      </w:pPr>
      <w:r>
        <w:t>Step 5: Standing Series</w:t>
      </w:r>
    </w:p>
    <w:p>
      <w:r>
        <w:t>Transition to standing poses that work on balance and endurance, maintaining the rhythm of breath and movement.</w:t>
      </w:r>
    </w:p>
    <w:p>
      <w:pPr>
        <w:pStyle w:val="Heading3"/>
      </w:pPr>
      <w:r>
        <w:t>Step 6: Backbends</w:t>
      </w:r>
    </w:p>
    <w:p>
      <w:r>
        <w:t>Incorporate a sequence of backbends to enhance respiratory capacity and to strengthen the cardiovascular system.</w:t>
      </w:r>
    </w:p>
    <w:p>
      <w:pPr>
        <w:pStyle w:val="Heading3"/>
      </w:pPr>
      <w:r>
        <w:t>Step 7: Cool Down</w:t>
      </w:r>
    </w:p>
    <w:p>
      <w:r>
        <w:t>Gradually slow down the pace with easier poses and prepare for the final relaxation by performing a cool-down sequence.</w:t>
      </w:r>
    </w:p>
    <w:p>
      <w:pPr>
        <w:pStyle w:val="Heading3"/>
      </w:pPr>
      <w:r>
        <w:t>Step 8: Savasana</w:t>
      </w:r>
    </w:p>
    <w:p>
      <w:r>
        <w:t>End the session with Savasana or corpse pose for 5-10 minutes to allow the body to assimilate the benefits of the practice and to restore the heart rate to its resting pace.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Hydration</w:t>
      </w:r>
    </w:p>
    <w:p>
      <w:r>
        <w:t>Ensure adequate hydration before, during, and after the practice to support cardiovascular health and replace fluids lost through sweating.</w:t>
      </w:r>
    </w:p>
    <w:p>
      <w:pPr>
        <w:pStyle w:val="Heading3"/>
      </w:pPr>
      <w:r>
        <w:t>Consistency</w:t>
      </w:r>
    </w:p>
    <w:p>
      <w:r>
        <w:t>To glean the cardiovascular benefits of Vinyasa Yoga, maintain a consistent practice, aiming for 3 to 5 times a week.</w:t>
      </w:r>
    </w:p>
    <w:p>
      <w:pPr>
        <w:pStyle w:val="Heading3"/>
      </w:pPr>
      <w:r>
        <w:t>Medical Advice</w:t>
      </w:r>
    </w:p>
    <w:p>
      <w:r>
        <w:t>Consult with a healthcare provider before beginning any new exercise program, especially if you have pre-existing heart conditions or health concerns.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