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Beginners' Skiing Guide</w:t>
      </w:r>
    </w:p>
    <w:p>
      <w:r>
        <w:t>This guide is designed to help beginners learn the basics of skiing. It covers essential equipment, fundamental moves, and key safety precautions to take when starting out.</w:t>
      </w:r>
    </w:p>
    <w:p/>
    <w:p>
      <w:pPr>
        <w:pStyle w:val="Heading3"/>
      </w:pPr>
      <w:r>
        <w:t>Step 1: Equipment</w:t>
      </w:r>
    </w:p>
    <w:p>
      <w:r>
        <w:t>Acquire the necessary skiing equipment, including skis, ski boots, bindings, ski poles, a helmet, goggles, and appropriate winter clothing.</w:t>
      </w:r>
    </w:p>
    <w:p>
      <w:pPr>
        <w:pStyle w:val="Heading3"/>
      </w:pPr>
      <w:r>
        <w:t>Step 2: Fitting</w:t>
      </w:r>
    </w:p>
    <w:p>
      <w:r>
        <w:t>Ensure all equipment, especially ski boots, fits comfortably and securely. Visit a ski shop for professional fitting if possible.</w:t>
      </w:r>
    </w:p>
    <w:p>
      <w:pPr>
        <w:pStyle w:val="Heading3"/>
      </w:pPr>
      <w:r>
        <w:t>Step 3: Basic Moves</w:t>
      </w:r>
    </w:p>
    <w:p>
      <w:r>
        <w:t>Learn the basic skiing movements such as the pizza (plow stop) for slowing down, the french fries (parallel skis) for gliding, and how to turn.</w:t>
      </w:r>
    </w:p>
    <w:p>
      <w:pPr>
        <w:pStyle w:val="Heading3"/>
      </w:pPr>
      <w:r>
        <w:t>Step 4: Flat Terrain</w:t>
      </w:r>
    </w:p>
    <w:p>
      <w:r>
        <w:t>Practice these basic moves on flat terrain before progressing to sloped terrain.</w:t>
      </w:r>
    </w:p>
    <w:p>
      <w:pPr>
        <w:pStyle w:val="Heading3"/>
      </w:pPr>
      <w:r>
        <w:t>Step 5: Safety Rules</w:t>
      </w:r>
    </w:p>
    <w:p>
      <w:r>
        <w:t>Familiarize yourself with the skier's responsibility code and safety rules of the slopes.</w:t>
      </w:r>
    </w:p>
    <w:p>
      <w:pPr>
        <w:pStyle w:val="Heading3"/>
      </w:pPr>
      <w:r>
        <w:t>Step 6: Sloped Terrain</w:t>
      </w:r>
    </w:p>
    <w:p>
      <w:r>
        <w:t>Begin skiing on gentle slopes and gradually progress to steeper terrain as your confidence and skills improve.</w:t>
      </w:r>
    </w:p>
    <w:p>
      <w:pPr>
        <w:pStyle w:val="Heading3"/>
      </w:pPr>
      <w:r>
        <w:t>Step 7: Lessons</w:t>
      </w:r>
    </w:p>
    <w:p>
      <w:r>
        <w:t>Consider taking lessons from a certified ski instructor to improve technique and ensure safety.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Remember to stay hydrated and take breaks as needed, especially at higher altitudes where dehydration can occur more quickly.</w:t>
      </w:r>
    </w:p>
    <w:p>
      <w:pPr>
        <w:pStyle w:val="Heading3"/>
      </w:pPr>
      <w:r>
        <w:t>Sun Protection</w:t>
      </w:r>
    </w:p>
    <w:p>
      <w:r>
        <w:t>Use sunscreen and lip balm with SPF, even on cloudy days, as UV radiation is stronger at higher altitudes and snow reflects sunlight.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