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 Oil Change</w:t>
      </w:r>
    </w:p>
    <w:p>
      <w:r>
        <w:t>A guide that explains the process of changing the engine oil in a car. It includes draining the old oil, replacing the oil filter, and refilling with new oil.</w:t>
      </w:r>
    </w:p>
    <w:p/>
    <w:p>
      <w:pPr>
        <w:pStyle w:val="Heading3"/>
      </w:pPr>
      <w:r>
        <w:t>Step 1: Preparation</w:t>
      </w:r>
    </w:p>
    <w:p>
      <w:r>
        <w:t>Gather all necessary tools and supplies, including new oil, a new oil filter, an oil catch pan, a wrench set, and a funnel. Ensure the car is parked on a level surface and the engine is cool.</w:t>
      </w:r>
    </w:p>
    <w:p>
      <w:pPr>
        <w:pStyle w:val="Heading3"/>
      </w:pPr>
      <w:r>
        <w:t>Step 2: Drain Oil</w:t>
      </w:r>
    </w:p>
    <w:p>
      <w:r>
        <w:t>Locate the oil drain plug under the car and place the oil catch pan beneath it. Using the correct size wrench, carefully remove the plug and allow the old oil to drain completely.</w:t>
      </w:r>
    </w:p>
    <w:p>
      <w:pPr>
        <w:pStyle w:val="Heading3"/>
      </w:pPr>
      <w:r>
        <w:t>Step 3: Replace Filter</w:t>
      </w:r>
    </w:p>
    <w:p>
      <w:r>
        <w:t>While the oil is draining, locate and remove the old oil filter with an oil filter wrench. Apply a bit of new oil to the gasket of the new filter, then screw it in place by hand, making sure not to overtighten.</w:t>
      </w:r>
    </w:p>
    <w:p>
      <w:pPr>
        <w:pStyle w:val="Heading3"/>
      </w:pPr>
      <w:r>
        <w:t>Step 4: Refill Oil</w:t>
      </w:r>
    </w:p>
    <w:p>
      <w:r>
        <w:t>Once drained, replace the drain plug securely. Using a funnel, pour new oil into the engine through the fill hole, following the manufacturer's recommended quantity and oil type for your specific vehicle.</w:t>
      </w:r>
    </w:p>
    <w:p>
      <w:pPr>
        <w:pStyle w:val="Heading3"/>
      </w:pPr>
      <w:r>
        <w:t>Step 5: Check Level</w:t>
      </w:r>
    </w:p>
    <w:p>
      <w:r>
        <w:t>After filling, check the oil level with the dipstick. Wipe it clean, insert it back into the tube, remove again, and ensure the oil level is within the acceptable range. Adjust as necessary.</w:t>
      </w:r>
    </w:p>
    <w:p>
      <w:pPr>
        <w:pStyle w:val="Heading3"/>
      </w:pPr>
      <w:r>
        <w:t>Step 6: Final Steps</w:t>
      </w:r>
    </w:p>
    <w:p>
      <w:r>
        <w:t>Start the engine and let it run for a few minutes. Check for leaks around the filter and drain plug. Afterwards, turn off the engine and recheck the oil level, topping off if needed.</w:t>
      </w:r>
    </w:p>
    <w:p/>
    <w:p>
      <w:pPr>
        <w:pStyle w:val="Heading2"/>
      </w:pPr>
      <w:r>
        <w:t>General Notes</w:t>
      </w:r>
    </w:p>
    <w:p>
      <w:pPr>
        <w:pStyle w:val="Heading3"/>
      </w:pPr>
      <w:r>
        <w:t>Oil Disposal</w:t>
      </w:r>
    </w:p>
    <w:p>
      <w:r>
        <w:t>Be sure to dispose of the used oil and oil filter responsibly. Most auto parts stores or repair shops will accept used oil at no cost.</w:t>
      </w:r>
    </w:p>
    <w:p>
      <w:pPr>
        <w:pStyle w:val="Heading3"/>
      </w:pPr>
      <w:r>
        <w:t>Safety First</w:t>
      </w:r>
    </w:p>
    <w:p>
      <w:r>
        <w:t>Always use wheel chocks or parking brakes when working under a vehicle. Wear gloves and eye protection when dealing with used oil.</w:t>
      </w:r>
    </w:p>
    <w:p>
      <w:pPr>
        <w:pStyle w:val="Heading3"/>
      </w:pPr>
      <w:r>
        <w:t>Engine Warmth</w:t>
      </w:r>
    </w:p>
    <w:p>
      <w:r>
        <w:t>It can be helpful to warm up the engine for a few minutes before draining the oil to help the oil flow more easily, but be cautious of hot components.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