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Pilates for Injury Prevention</w:t>
      </w:r>
    </w:p>
    <w:p>
      <w:r>
        <w:t>This playbook outlines the use of Pilates exercises to help prevent injuries. It emphasizes the importance of Pilates in improving posture and correcting muscle imbalances, which are crucial for reducing the risk of injury.</w:t>
      </w:r>
    </w:p>
    <w:p/>
    <w:p>
      <w:pPr>
        <w:pStyle w:val="Heading3"/>
      </w:pPr>
      <w:r>
        <w:t>Step 1: Understanding Pilates</w:t>
      </w:r>
    </w:p>
    <w:p>
      <w:r>
        <w:t>Learn about the principles of Pilates and how it emphasizes proper postural alignment, core strength, muscle balance, and controlled movement to aide in the prevention of injuries.</w:t>
      </w:r>
    </w:p>
    <w:p>
      <w:pPr>
        <w:pStyle w:val="Heading3"/>
      </w:pPr>
      <w:r>
        <w:t>Step 2: Assessment</w:t>
      </w:r>
    </w:p>
    <w:p>
      <w:r>
        <w:t>Assess your current physical condition, noting any postural issues or muscle imbalances. Identify areas of weakness or tightness that could potentially lead to injuries.</w:t>
      </w:r>
    </w:p>
    <w:p>
      <w:pPr>
        <w:pStyle w:val="Heading3"/>
      </w:pPr>
      <w:r>
        <w:t>Step 3: Learn Basics</w:t>
      </w:r>
    </w:p>
    <w:p>
      <w:r>
        <w:t>Start with basic Pilates exercises to build a foundation of strength and flexibility. Focus on mastering the correct form and technique under the guidance of a qualified instructor.</w:t>
      </w:r>
    </w:p>
    <w:p>
      <w:pPr>
        <w:pStyle w:val="Heading3"/>
      </w:pPr>
      <w:r>
        <w:t>Step 4: Core Strengthening</w:t>
      </w:r>
    </w:p>
    <w:p>
      <w:r>
        <w:t>Incorporate core-strengthening exercises into your routine. Pilates is well-known for its emphasis on core muscles, which support the spine and can prevent back injuries.</w:t>
      </w:r>
    </w:p>
    <w:p>
      <w:pPr>
        <w:pStyle w:val="Heading3"/>
      </w:pPr>
      <w:r>
        <w:t>Step 5: Balance Training</w:t>
      </w:r>
    </w:p>
    <w:p>
      <w:r>
        <w:t>Add exercises that specifically target balance and coordination. This will help improve overall stability and reduce the likelihood of falls or strains due to awkward movements.</w:t>
      </w:r>
    </w:p>
    <w:p>
      <w:pPr>
        <w:pStyle w:val="Heading3"/>
      </w:pPr>
      <w:r>
        <w:t>Step 6: Progression</w:t>
      </w:r>
    </w:p>
    <w:p>
      <w:r>
        <w:t>Gradually increase the difficulty of the exercises as your strength and flexibility improve. Challenge your body to advance its capabilities, but do so in a safe and measured way.</w:t>
      </w:r>
    </w:p>
    <w:p>
      <w:pPr>
        <w:pStyle w:val="Heading3"/>
      </w:pPr>
      <w:r>
        <w:t>Step 7: Consistency</w:t>
      </w:r>
    </w:p>
    <w:p>
      <w:r>
        <w:t>Maintain a regular Pilates practice. Consistency is key to preventing injuries as it contributes to sustained muscle strength, endurance, and flexibility.</w:t>
      </w:r>
    </w:p>
    <w:p/>
    <w:p>
      <w:pPr>
        <w:pStyle w:val="Heading2"/>
      </w:pPr>
      <w:r>
        <w:t>General Notes</w:t>
      </w:r>
    </w:p>
    <w:p>
      <w:pPr>
        <w:pStyle w:val="Heading3"/>
      </w:pPr>
      <w:r>
        <w:t>Qualified Guidance</w:t>
      </w:r>
    </w:p>
    <w:p>
      <w:r>
        <w:t>It is recommended to work with a certified Pilates instructor, especially if you are new to Pilates or if you have pre-existing conditions or injuries.</w:t>
      </w:r>
    </w:p>
    <w:p>
      <w:pPr>
        <w:pStyle w:val="Heading3"/>
      </w:pPr>
      <w:r>
        <w:t>Listen to Your Body</w:t>
      </w:r>
    </w:p>
    <w:p>
      <w:r>
        <w:t>Be aware of your body’s signals and do not push through pain. Understanding the difference between discomfort from growth and pain from potential injury is vital.</w:t>
      </w:r>
    </w:p>
    <w:p>
      <w:pPr>
        <w:pStyle w:val="Heading3"/>
      </w:pPr>
      <w:r>
        <w:t>Interdisciplinary Approach</w:t>
      </w:r>
    </w:p>
    <w:p>
      <w:r>
        <w:t>Consider integrating Pilates with other forms of exercise and physical therapy to create a comprehensive injury prevention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