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 Walking Guide</w:t>
      </w:r>
    </w:p>
    <w:p>
      <w:r>
        <w:t>This guide provides a sequential process for practicing mindful walking, which is a form of meditation aimed at improving mental clarity and well-being. The process encourages heightened awareness and presence while walking.</w:t>
      </w:r>
    </w:p>
    <w:p/>
    <w:p>
      <w:pPr>
        <w:pStyle w:val="Heading3"/>
      </w:pPr>
      <w:r>
        <w:t>Step 1: Preparation</w:t>
      </w:r>
    </w:p>
    <w:p>
      <w:r>
        <w:t>Choose a quiet place to walk where you can be relatively undisturbed. Wear comfortable clothes and shoes suitable for walking. Decide on the duration of your walk beforehand.</w:t>
      </w:r>
    </w:p>
    <w:p>
      <w:pPr>
        <w:pStyle w:val="Heading3"/>
      </w:pPr>
      <w:r>
        <w:t>Step 2: Starting Position</w:t>
      </w:r>
    </w:p>
    <w:p>
      <w:r>
        <w:t>Begin standing still, take a few deep breaths, and bring your attention to the sensations in your body. Notice how your feet feel on the ground and how your body feels in space.</w:t>
      </w:r>
    </w:p>
    <w:p>
      <w:pPr>
        <w:pStyle w:val="Heading3"/>
      </w:pPr>
      <w:r>
        <w:t>Step 3: Initial Focus</w:t>
      </w:r>
    </w:p>
    <w:p>
      <w:r>
        <w:t>As you start walking, focus on one aspect of your experience, such as your breath, the feeling of your feet touching the ground, or the sounds around you. Let this focus anchor you in the present moment.</w:t>
      </w:r>
    </w:p>
    <w:p>
      <w:pPr>
        <w:pStyle w:val="Heading3"/>
      </w:pPr>
      <w:r>
        <w:t>Step 4: Maintain Awareness</w:t>
      </w:r>
    </w:p>
    <w:p>
      <w:r>
        <w:t>Continue walking slowly and deliberately, keeping your attention on your chosen focal point. When you notice your mind wandering, gently guide your focus back without judgment.</w:t>
      </w:r>
    </w:p>
    <w:p>
      <w:pPr>
        <w:pStyle w:val="Heading3"/>
      </w:pPr>
      <w:r>
        <w:t>Step 5: Expand Focus</w:t>
      </w:r>
    </w:p>
    <w:p>
      <w:r>
        <w:t>Gradually expand your awareness to include the sensation of the air on your skin, the sights around you, and the rhythm of your steps. Embrace the experience without clinging to any particular aspect.</w:t>
      </w:r>
    </w:p>
    <w:p>
      <w:pPr>
        <w:pStyle w:val="Heading3"/>
      </w:pPr>
      <w:r>
        <w:t>Step 6: Concluding Walk</w:t>
      </w:r>
    </w:p>
    <w:p>
      <w:r>
        <w:t>As your walk comes to an end, take a moment to stand still again and take a few deep breaths. Reflect on your experience and set an intention to carry this mindfulness into the rest of your day.</w:t>
      </w:r>
    </w:p>
    <w:p/>
    <w:p>
      <w:pPr>
        <w:pStyle w:val="Heading2"/>
      </w:pPr>
      <w:r>
        <w:t>General Notes</w:t>
      </w:r>
    </w:p>
    <w:p>
      <w:pPr>
        <w:pStyle w:val="Heading3"/>
      </w:pPr>
      <w:r>
        <w:t>Duration</w:t>
      </w:r>
    </w:p>
    <w:p>
      <w:r>
        <w:t>Mindful walking doesn't have to be long. Even 10 minutes can be beneficial. Adjust according to your schedule.</w:t>
      </w:r>
    </w:p>
    <w:p>
      <w:pPr>
        <w:pStyle w:val="Heading3"/>
      </w:pPr>
      <w:r>
        <w:t>Distractions</w:t>
      </w:r>
    </w:p>
    <w:p>
      <w:r>
        <w:t>If you become too distracted, you can always stop, refocus, and start again. The goal is continuous improvement, not perfection.</w:t>
      </w:r>
    </w:p>
    <w:p>
      <w:pPr>
        <w:pStyle w:val="Heading3"/>
      </w:pPr>
      <w:r>
        <w:t>Regular Practice</w:t>
      </w:r>
    </w:p>
    <w:p>
      <w:r>
        <w:t>For best results, incorporate mindful walking into your routine. Regular practice helps cultivate mindfulness and enhances its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