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Wedding Vendor Contracts Guide</w:t>
      </w:r>
    </w:p>
    <w:p>
      <w:r>
        <w:t>This guide provides a structured approach to understanding and negotiating wedding vendor contracts to ensure clear communication and prevent unforeseen issues.</w:t>
      </w:r>
    </w:p>
    <w:p/>
    <w:p>
      <w:pPr>
        <w:pStyle w:val="Heading3"/>
      </w:pPr>
      <w:r>
        <w:t>Step 1: Research</w:t>
      </w:r>
    </w:p>
    <w:p>
      <w:r>
        <w:t>Gather information on vendors by conducting online research, reading reviews, and asking for recommendations from friends or family. Make note of wedding vendors that align with your style and budget.</w:t>
      </w:r>
    </w:p>
    <w:p>
      <w:pPr>
        <w:pStyle w:val="Heading3"/>
      </w:pPr>
      <w:r>
        <w:t>Step 2: Initial Contact</w:t>
      </w:r>
    </w:p>
    <w:p>
      <w:r>
        <w:t>Reach out to selected vendors to inquire about availability, pricing, and services. Request a sample contract to review before scheduling meetings or consultations.</w:t>
      </w:r>
    </w:p>
    <w:p>
      <w:pPr>
        <w:pStyle w:val="Heading3"/>
      </w:pPr>
      <w:r>
        <w:t>Step 3: Review Contracts</w:t>
      </w:r>
    </w:p>
    <w:p>
      <w:r>
        <w:t>Carefully read through the sample contracts provided by the vendors. Pay close attention to clauses about payments, cancellations, liabilities, and deliverables.</w:t>
      </w:r>
    </w:p>
    <w:p>
      <w:pPr>
        <w:pStyle w:val="Heading3"/>
      </w:pPr>
      <w:r>
        <w:t>Step 4: Prepare Questions</w:t>
      </w:r>
    </w:p>
    <w:p>
      <w:r>
        <w:t>List all questions or concerns you might have regarding the contract terms. Consider seeking legal advice if you have trouble understanding any part of the contract.</w:t>
      </w:r>
    </w:p>
    <w:p>
      <w:pPr>
        <w:pStyle w:val="Heading3"/>
      </w:pPr>
      <w:r>
        <w:t>Step 5: Negotiation</w:t>
      </w:r>
    </w:p>
    <w:p>
      <w:r>
        <w:t>Schedule a meeting with the vendor to discuss the contract and negotiate terms if necessary. Prioritize discussion on aspects of the contract that are most important to you and seek mutual agreement.</w:t>
      </w:r>
    </w:p>
    <w:p>
      <w:pPr>
        <w:pStyle w:val="Heading3"/>
      </w:pPr>
      <w:r>
        <w:t>Step 6: Finalize Contract</w:t>
      </w:r>
    </w:p>
    <w:p>
      <w:r>
        <w:t>Once negotiations are complete and both parties have agreed on the terms, ensure all changes are documented. Review and sign the final contract, and secure a copy for your records.</w:t>
      </w:r>
    </w:p>
    <w:p>
      <w:pPr>
        <w:pStyle w:val="Heading3"/>
      </w:pPr>
      <w:r>
        <w:t>Step 7: Follow-up</w:t>
      </w:r>
    </w:p>
    <w:p>
      <w:r>
        <w:t>Keep in touch with the vendor after signing the contract. Confirm details as the wedding date approaches, and update the vendor with any changes to your plans.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Budget</w:t>
      </w:r>
    </w:p>
    <w:p>
      <w:r>
        <w:t>Ensure that you have a clear budget before starting negotiations. Know your spending limits for each vendor service to avoid overspending.</w:t>
      </w:r>
    </w:p>
    <w:p>
      <w:pPr>
        <w:pStyle w:val="Heading3"/>
      </w:pPr>
      <w:r>
        <w:t>Legal Counsel</w:t>
      </w:r>
    </w:p>
    <w:p>
      <w:r>
        <w:t>If possible, have an attorney review the contract before finalizing. This can help clarify legal jargon and prevent binding agreements that may not be in your best interest.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