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Chakra Meditation Guide</w:t>
      </w:r>
    </w:p>
    <w:p>
      <w:r>
        <w:t>This guide offers a step-by-step approach to understanding and practicing chakra meditation, aimed at achieving balance and harmony within the body's energy centers.</w:t>
      </w:r>
    </w:p>
    <w:p/>
    <w:p>
      <w:pPr>
        <w:pStyle w:val="Heading3"/>
      </w:pPr>
      <w:r>
        <w:t>Step 1: Understanding</w:t>
      </w:r>
    </w:p>
    <w:p>
      <w:r>
        <w:t>Learn about the chakra system, which includes seven main energy centers in the body, each corresponding to different aspects of our physical and emotional well-being.</w:t>
      </w:r>
    </w:p>
    <w:p>
      <w:pPr>
        <w:pStyle w:val="Heading3"/>
      </w:pPr>
      <w:r>
        <w:t>Step 2: Preparation</w:t>
      </w:r>
    </w:p>
    <w:p>
      <w:r>
        <w:t>Find a quiet space where you won't be disturbed. Sit or lie down comfortably. Close your eyes and take a few deep breaths to center your focus.</w:t>
      </w:r>
    </w:p>
    <w:p>
      <w:pPr>
        <w:pStyle w:val="Heading3"/>
      </w:pPr>
      <w:r>
        <w:t>Step 3: Grounding</w:t>
      </w:r>
    </w:p>
    <w:p>
      <w:r>
        <w:t>Visualize roots extending from the base of your spine or feet, going deep into the earth. This will help you feel grounded and connected to the world around you.</w:t>
      </w:r>
    </w:p>
    <w:p>
      <w:pPr>
        <w:pStyle w:val="Heading3"/>
      </w:pPr>
      <w:r>
        <w:t>Step 4: Opening</w:t>
      </w:r>
    </w:p>
    <w:p>
      <w:r>
        <w:t>Starting with the root chakra, envision a red light glowing at the base of your spine. With each inhalation, imagine this light getting brighter, and with each exhalation, release any tension.</w:t>
      </w:r>
    </w:p>
    <w:p>
      <w:pPr>
        <w:pStyle w:val="Heading3"/>
      </w:pPr>
      <w:r>
        <w:t>Step 5: Balancing</w:t>
      </w:r>
    </w:p>
    <w:p>
      <w:r>
        <w:t>Move up through each chakra: sacral (orange), solar plexus (yellow), heart (green), throat (blue), third eye (indigo), and crown (violet). At each point, breathe into it, visualize the color brightening, and focus on releasing blockages.</w:t>
      </w:r>
    </w:p>
    <w:p>
      <w:pPr>
        <w:pStyle w:val="Heading3"/>
      </w:pPr>
      <w:r>
        <w:t>Step 6: Harmonizing</w:t>
      </w:r>
    </w:p>
    <w:p>
      <w:r>
        <w:t>Once you reach the crown chakra, imagine a harmonious flow of energy cascading down through all the chakras, aligning them and bringing a sense of balance and peace.</w:t>
      </w:r>
    </w:p>
    <w:p>
      <w:pPr>
        <w:pStyle w:val="Heading3"/>
      </w:pPr>
      <w:r>
        <w:t>Step 7: Closing</w:t>
      </w:r>
    </w:p>
    <w:p>
      <w:r>
        <w:t>To end the meditation, gradually bring your awareness back to your breath and then your surroundings. Gently wiggle your fingers and toes, and when you're ready, open your eyes.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Duration</w:t>
      </w:r>
    </w:p>
    <w:p>
      <w:r>
        <w:t>Spend at least 3-5 minutes on each chakra for an in-depth meditation, or adjust the duration according to your personal preference and time limitations.</w:t>
      </w:r>
    </w:p>
    <w:p>
      <w:pPr>
        <w:pStyle w:val="Heading3"/>
      </w:pPr>
      <w:r>
        <w:t>Consistency</w:t>
      </w:r>
    </w:p>
    <w:p>
      <w:r>
        <w:t>Practice chakra meditation regularly for the best results, as consistent practice can contribute to improved overall well-being.</w:t>
      </w:r>
    </w:p>
    <w:p>
      <w:pPr>
        <w:pStyle w:val="Heading3"/>
      </w:pPr>
      <w:r>
        <w:t>Comfort</w:t>
      </w:r>
    </w:p>
    <w:p>
      <w:r>
        <w:t>Ensure that you wear comfortable clothing and are in a peaceful environment to facilitate a deeper meditation experience.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