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Mobile Augmented Reality Exploration</w:t>
      </w:r>
    </w:p>
    <w:p>
      <w:r>
        <w:t>This playbook outlines the steps to understand and explore augmented reality (AR) on mobile devices such as smartphones and tablets. It includes understanding the technology, discovering popular AR apps, and engaging with AR games.</w:t>
      </w:r>
    </w:p>
    <w:p/>
    <w:p>
      <w:pPr>
        <w:pStyle w:val="Heading3"/>
      </w:pPr>
      <w:r>
        <w:t>Step 1: Research Basics</w:t>
      </w:r>
    </w:p>
    <w:p>
      <w:r>
        <w:t>Learn the fundamentals of augmented reality, including how it works and its common uses. Utilize online resources such as articles, videos, and tech reports to build a foundational understanding.</w:t>
      </w:r>
    </w:p>
    <w:p>
      <w:pPr>
        <w:pStyle w:val="Heading3"/>
      </w:pPr>
      <w:r>
        <w:t>Step 2: Device Compatibility</w:t>
      </w:r>
    </w:p>
    <w:p>
      <w:r>
        <w:t>Check your mobile device to ensure it meets the hardware and software requirements necessary for AR. This typically includes having a camera, motion sensors, and an adequate processor, as well as the latest operating system that supports AR functionalities.</w:t>
      </w:r>
    </w:p>
    <w:p>
      <w:pPr>
        <w:pStyle w:val="Heading3"/>
      </w:pPr>
      <w:r>
        <w:t>Step 3: Download AR Apps</w:t>
      </w:r>
    </w:p>
    <w:p>
      <w:r>
        <w:t>Explore and download popular AR applications from your device's app store. Look for apps with high ratings and reviews that match your interests, whether in gaming, education, or another field.</w:t>
      </w:r>
    </w:p>
    <w:p>
      <w:pPr>
        <w:pStyle w:val="Heading3"/>
      </w:pPr>
      <w:r>
        <w:t>Step 4: Engage with Apps</w:t>
      </w:r>
    </w:p>
    <w:p>
      <w:r>
        <w:t>Open and use the downloaded AR apps. Follow the in-app tutorials to understand how to interact with the augmented elements. Experiment with different AR features and functionalities within the apps.</w:t>
      </w:r>
    </w:p>
    <w:p>
      <w:pPr>
        <w:pStyle w:val="Heading3"/>
      </w:pPr>
      <w:r>
        <w:t>Step 5: Play AR Games</w:t>
      </w:r>
    </w:p>
    <w:p>
      <w:r>
        <w:t>Search for and install AR games that appeal to you. Engage with these games to experience how AR technology enhances gaming, and take note of how real-world environments are integrated into gameplay.</w:t>
      </w:r>
    </w:p>
    <w:p>
      <w:pPr>
        <w:pStyle w:val="Heading3"/>
      </w:pPr>
      <w:r>
        <w:t>Step 6: Evaluate Experience</w:t>
      </w:r>
    </w:p>
    <w:p>
      <w:r>
        <w:t>Reflect on your experiences with the AR apps and games. Consider the responsiveness, realism, and overall enjoyment of the AR technology. Think about how this technology could be used or improved.</w:t>
      </w:r>
    </w:p>
    <w:p/>
    <w:p>
      <w:pPr>
        <w:pStyle w:val="Heading2"/>
      </w:pPr>
      <w:r>
        <w:t>General Notes</w:t>
      </w:r>
    </w:p>
    <w:p>
      <w:pPr>
        <w:pStyle w:val="Heading3"/>
      </w:pPr>
      <w:r>
        <w:t>Safety First</w:t>
      </w:r>
    </w:p>
    <w:p>
      <w:r>
        <w:t>While engaging with AR, be aware of your surroundings to avoid accidents. AR can be immersive, and it's important to stay safe while using it, especially in public or crowded areas.</w:t>
      </w:r>
    </w:p>
    <w:p>
      <w:pPr>
        <w:pStyle w:val="Heading3"/>
      </w:pPr>
      <w:r>
        <w:t>Battery Usage</w:t>
      </w:r>
    </w:p>
    <w:p>
      <w:r>
        <w:t>Using AR can drain your device’s battery quickly. Make sure your device is fully charged or have a charger handy when exploring AR apps and games to ensure uninterrupted usage.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