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Blogger Networking Strategies</w:t>
      </w:r>
    </w:p>
    <w:p>
      <w:r>
        <w:t>This playbook provides a structured approach to networking with other bloggers. The goal is to establish mutually beneficial relationships, collaborate on projects, and expand your readership by engaging with your blogging community.</w:t>
      </w:r>
    </w:p>
    <w:p/>
    <w:p>
      <w:pPr>
        <w:pStyle w:val="Heading3"/>
      </w:pPr>
      <w:r>
        <w:t>Step 1: Research</w:t>
      </w:r>
    </w:p>
    <w:p>
      <w:r>
        <w:t>Identify bloggers in your niche with whom you would like to connect. Evaluate their content, audience engagement, and the potential for collaboration.</w:t>
      </w:r>
    </w:p>
    <w:p>
      <w:pPr>
        <w:pStyle w:val="Heading3"/>
      </w:pPr>
      <w:r>
        <w:t>Step 2: Engagement</w:t>
      </w:r>
    </w:p>
    <w:p>
      <w:r>
        <w:t>Start engaging with their content. Leave thoughtful comments on their blog posts, share their content on your social media, and participate in any discussions they might have.</w:t>
      </w:r>
    </w:p>
    <w:p>
      <w:pPr>
        <w:pStyle w:val="Heading3"/>
      </w:pPr>
      <w:r>
        <w:t>Step 3: Outreach</w:t>
      </w:r>
    </w:p>
    <w:p>
      <w:r>
        <w:t>Reach out to bloggers directly via email or social media. Introduce yourself, compliment their work genuinely, and express your interest in collaborating.</w:t>
      </w:r>
    </w:p>
    <w:p>
      <w:pPr>
        <w:pStyle w:val="Heading3"/>
      </w:pPr>
      <w:r>
        <w:t>Step 4: Collaboration Proposal</w:t>
      </w:r>
    </w:p>
    <w:p>
      <w:r>
        <w:t>Propose a collaboration idea that is beneficial to both parties. This could be a guest blog post exchange, webinar, joint giveaway, or any other mutually beneficial project.</w:t>
      </w:r>
    </w:p>
    <w:p>
      <w:pPr>
        <w:pStyle w:val="Heading3"/>
      </w:pPr>
      <w:r>
        <w:t>Step 5: Develop Relationships</w:t>
      </w:r>
    </w:p>
    <w:p>
      <w:r>
        <w:t>Foster the relationships with consistent communication, support for each other's work, and by finding new ways to collaborate over time.</w:t>
      </w:r>
    </w:p>
    <w:p>
      <w:pPr>
        <w:pStyle w:val="Heading3"/>
      </w:pPr>
      <w:r>
        <w:t>Step 6: Network Growth</w:t>
      </w:r>
    </w:p>
    <w:p>
      <w:r>
        <w:t>As your network grows, introduce bloggers to each other to further expand the community and potential collaboration opportunities.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Authenticity</w:t>
      </w:r>
    </w:p>
    <w:p>
      <w:r>
        <w:t>Keep all interactions genuine. Networking should be a natural process of building relationships, not just a means to an end.</w:t>
      </w:r>
    </w:p>
    <w:p>
      <w:pPr>
        <w:pStyle w:val="Heading3"/>
      </w:pPr>
      <w:r>
        <w:t>Consistency</w:t>
      </w:r>
    </w:p>
    <w:p>
      <w:r>
        <w:t>Be consistent in your engagement and communication. Networking is an ongoing process, not a one-off event.</w:t>
      </w:r>
    </w:p>
    <w:p>
      <w:pPr>
        <w:pStyle w:val="Heading3"/>
      </w:pPr>
      <w:r>
        <w:t>Value Exchange</w:t>
      </w:r>
    </w:p>
    <w:p>
      <w:r>
        <w:t>Always consider the value you are offering in the relationship. Networking is most effective when both parties benefit from the connection.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