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Marinade Crafting Guide</w:t>
      </w:r>
    </w:p>
    <w:p>
      <w:r>
        <w:t>This guide provides step-by-step instructions on how to create your own marinades for meat, poultry, and fish to infuse them with flavor. Learn to mix ingredients, apply the marinade properly, and understand marination times for different types of proteins.</w:t>
      </w:r>
    </w:p>
    <w:p/>
    <w:p>
      <w:pPr>
        <w:pStyle w:val="Heading3"/>
      </w:pPr>
      <w:r>
        <w:t>Step 1: Gather Ingredients</w:t>
      </w:r>
    </w:p>
    <w:p>
      <w:r>
        <w:t>Collect all necessary ingredients, including oils, vinegars, citrus juices, herbs, spices, and aromatics.</w:t>
      </w:r>
    </w:p>
    <w:p>
      <w:pPr>
        <w:pStyle w:val="Heading3"/>
      </w:pPr>
      <w:r>
        <w:t>Step 2: Prepare Aromatics</w:t>
      </w:r>
    </w:p>
    <w:p>
      <w:r>
        <w:t>Chop or mince fresh herbs and aromatics such as garlic, onions, or ginger for a more pronounced flavor in the marinade.</w:t>
      </w:r>
    </w:p>
    <w:p>
      <w:pPr>
        <w:pStyle w:val="Heading3"/>
      </w:pPr>
      <w:r>
        <w:t>Step 3: Mix Ingredients</w:t>
      </w:r>
    </w:p>
    <w:p>
      <w:r>
        <w:t>In a non-reactive bowl, whisk together the oils, acids (such as vinegar or citrus juice), herbs, spices, and aromatics until well blended.</w:t>
      </w:r>
    </w:p>
    <w:p>
      <w:pPr>
        <w:pStyle w:val="Heading3"/>
      </w:pPr>
      <w:r>
        <w:t>Step 4: Marinade Ratio</w:t>
      </w:r>
    </w:p>
    <w:p>
      <w:r>
        <w:t>Follow a basic ratio for a balanced marinade: 3 parts oil to 1 part acid, then add herbs, spices, and aromatics to taste.</w:t>
      </w:r>
    </w:p>
    <w:p>
      <w:pPr>
        <w:pStyle w:val="Heading3"/>
      </w:pPr>
      <w:r>
        <w:t>Step 5: Test Flavor</w:t>
      </w:r>
    </w:p>
    <w:p>
      <w:r>
        <w:t>Taste-test the marinade and adjust seasoning if needed. Ensure it tastes slightly stronger than what you want the protein to taste like, as the flavor will mellow during marinating.</w:t>
      </w:r>
    </w:p>
    <w:p>
      <w:pPr>
        <w:pStyle w:val="Heading3"/>
      </w:pPr>
      <w:r>
        <w:t>Step 6: Prepare Protein</w:t>
      </w:r>
    </w:p>
    <w:p>
      <w:r>
        <w:t>If necessary, trim any excess fat from the meat, poultry, or fish and pat it dry with paper towels.</w:t>
      </w:r>
    </w:p>
    <w:p>
      <w:pPr>
        <w:pStyle w:val="Heading3"/>
      </w:pPr>
      <w:r>
        <w:t>Step 7: Apply Marinade</w:t>
      </w:r>
    </w:p>
    <w:p>
      <w:r>
        <w:t>Place your protein in a suitable marinating container (plastic bag, glass dish, or plastic container) and pour the marinade over it, ensuring it is well coated.</w:t>
      </w:r>
    </w:p>
    <w:p>
      <w:pPr>
        <w:pStyle w:val="Heading3"/>
      </w:pPr>
      <w:r>
        <w:t>Step 8: Refrigerate</w:t>
      </w:r>
    </w:p>
    <w:p>
      <w:r>
        <w:t>Cover or seal the container and refrigerate the meat, allowing it to marinate. The time needed depends on the type of protein and your preference for flavor intensity.</w:t>
      </w:r>
    </w:p>
    <w:p>
      <w:pPr>
        <w:pStyle w:val="Heading3"/>
      </w:pPr>
      <w:r>
        <w:t>Step 9: Marination Time</w:t>
      </w:r>
    </w:p>
    <w:p>
      <w:r>
        <w:t>Generally, marinate fish for up to an hour, chicken for 2-4 hours, and red meat for 3-8 hours. Avoid over-marination, especially for fish, as it could become mushy.</w:t>
      </w:r>
    </w:p>
    <w:p>
      <w:pPr>
        <w:pStyle w:val="Heading3"/>
      </w:pPr>
      <w:r>
        <w:t>Step 10: Cook Protein</w:t>
      </w:r>
    </w:p>
    <w:p>
      <w:r>
        <w:t>Remove protein from the marinade and cook it according to your recipe or desired method, discarding the leftover marinade unless you plan to boil it for safe use as a sauce.</w:t>
      </w:r>
    </w:p>
    <w:p/>
    <w:p>
      <w:pPr>
        <w:pStyle w:val="Heading2"/>
      </w:pPr>
      <w:r>
        <w:t>General Notes</w:t>
      </w:r>
    </w:p>
    <w:p>
      <w:pPr>
        <w:pStyle w:val="Heading3"/>
      </w:pPr>
      <w:r>
        <w:t>Non-reactive Bowl</w:t>
      </w:r>
    </w:p>
    <w:p>
      <w:r>
        <w:t>Use a glass, ceramic, or plastic container for mixing and storing the marinade to avoid any reaction that could occur with metal containers.</w:t>
      </w:r>
    </w:p>
    <w:p>
      <w:pPr>
        <w:pStyle w:val="Heading3"/>
      </w:pPr>
      <w:r>
        <w:t>Ingredient Variations</w:t>
      </w:r>
    </w:p>
    <w:p>
      <w:r>
        <w:t>Experiment with different ingredients to find combinations that suit your taste, taking into account the compatibility of flavors with your chosen protein.</w:t>
      </w:r>
    </w:p>
    <w:p>
      <w:pPr>
        <w:pStyle w:val="Heading3"/>
      </w:pPr>
      <w:r>
        <w:t>Marination Safety</w:t>
      </w:r>
    </w:p>
    <w:p>
      <w:r>
        <w:t>Always marinate in the refrigerator, not at room temperature, to prevent bacterial growth. Any marinade that has come into contact with raw protein should be boiled before being used as a sauce, or otherwise discarded for safety reasons.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