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Leading by Example</w:t>
      </w:r>
    </w:p>
    <w:p>
      <w:r>
        <w:t>This playbook outlines important steps for a leader to effectively role model the values and behaviors they expect from their team. It emphasizes personal embodiment of desired traits to inspire and guide team members.</w:t>
      </w:r>
    </w:p>
    <w:p/>
    <w:p>
      <w:pPr>
        <w:pStyle w:val="Heading3"/>
      </w:pPr>
      <w:r>
        <w:t>Step 1: Self-Assessment</w:t>
      </w:r>
    </w:p>
    <w:p>
      <w:r>
        <w:t>Reflect on your own values and behaviors and evaluate how well they align with the standards you expect from your team. Identify areas for personal improvement.</w:t>
      </w:r>
    </w:p>
    <w:p>
      <w:pPr>
        <w:pStyle w:val="Heading3"/>
      </w:pPr>
      <w:r>
        <w:t>Step 2: Set Goals</w:t>
      </w:r>
    </w:p>
    <w:p>
      <w:r>
        <w:t>Determine specific personal and professional goals related to the values and behaviors you aim to model. Ensure these objectives are measurable, achievable, and time-bound.</w:t>
      </w:r>
    </w:p>
    <w:p>
      <w:pPr>
        <w:pStyle w:val="Heading3"/>
      </w:pPr>
      <w:r>
        <w:t>Step 3: Develop Habits</w:t>
      </w:r>
    </w:p>
    <w:p>
      <w:r>
        <w:t>Establish daily routines and habits that reinforce the desired values and behaviors. Consistency in these habits will help solidify them as part of your leadership identity.</w:t>
      </w:r>
    </w:p>
    <w:p>
      <w:pPr>
        <w:pStyle w:val="Heading3"/>
      </w:pPr>
      <w:r>
        <w:t>Step 4: Communicate Expectations</w:t>
      </w:r>
    </w:p>
    <w:p>
      <w:r>
        <w:t>Clearly and consistently communicate your expectations regarding values and behaviors to your team. Use both formal and informal opportunities to reinforce this message.</w:t>
      </w:r>
    </w:p>
    <w:p>
      <w:pPr>
        <w:pStyle w:val="Heading3"/>
      </w:pPr>
      <w:r>
        <w:t>Step 5: Demonstrate Commitment</w:t>
      </w:r>
    </w:p>
    <w:p>
      <w:r>
        <w:t>Exemplify the values and behaviors in your daily actions and decisions as a leader. Be a visible and active example for your team members to follow.</w:t>
      </w:r>
    </w:p>
    <w:p>
      <w:pPr>
        <w:pStyle w:val="Heading3"/>
      </w:pPr>
      <w:r>
        <w:t>Step 6: Seek Feedback</w:t>
      </w:r>
    </w:p>
    <w:p>
      <w:r>
        <w:t>Regularly solicit feedback from your team and peers on your performance relative to the modeled values and behaviors. Use this feedback for continued self-improvement.</w:t>
      </w:r>
    </w:p>
    <w:p>
      <w:pPr>
        <w:pStyle w:val="Heading3"/>
      </w:pPr>
      <w:r>
        <w:t>Step 7: Recognize Alignment</w:t>
      </w:r>
    </w:p>
    <w:p>
      <w:r>
        <w:t>Acknowledge and reward team members who exhibit the values and behaviors you are role modeling. This reinforces the importance and benefits of aligning with these standards.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Maintaining consistency in modeling behaviors is key to credibility and effectiveness as a leader.</w:t>
      </w:r>
    </w:p>
    <w:p>
      <w:pPr>
        <w:pStyle w:val="Heading3"/>
      </w:pPr>
      <w:r>
        <w:t>Authenticity</w:t>
      </w:r>
    </w:p>
    <w:p>
      <w:r>
        <w:t>Authenticity in role modeling is vital for trust and respect. Ensure that the behaviors and values you exhibit are genuine and deeply held.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