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Guinea Pig Socialization</w:t>
      </w:r>
    </w:p>
    <w:p>
      <w:r>
        <w:t>This playbook describes the necessary steps to ensure the social well-being of a guinea pig. It emphasizes the importance of social structures and activities in a guinea pig's life and outlines how owners can support these intrinsic needs.</w:t>
      </w:r>
    </w:p>
    <w:p/>
    <w:p>
      <w:pPr>
        <w:pStyle w:val="Heading3"/>
      </w:pPr>
      <w:r>
        <w:t>Step 1: Research</w:t>
      </w:r>
    </w:p>
    <w:p>
      <w:r>
        <w:t>Learn about guinea pig social behaviors and needs through books, reputable websites, and consultations with veterinarians who specialize in small mammals.</w:t>
      </w:r>
    </w:p>
    <w:p>
      <w:pPr>
        <w:pStyle w:val="Heading3"/>
      </w:pPr>
      <w:r>
        <w:t>Step 2: Companion</w:t>
      </w:r>
    </w:p>
    <w:p>
      <w:r>
        <w:t>Consider adopting a second guinea pig to provide companionship, as they are social animals that thrive with a partner or in small groups.</w:t>
      </w:r>
    </w:p>
    <w:p>
      <w:pPr>
        <w:pStyle w:val="Heading3"/>
      </w:pPr>
      <w:r>
        <w:t>Step 3: Introductions</w:t>
      </w:r>
    </w:p>
    <w:p>
      <w:r>
        <w:t>Introduce guinea pigs to each other gradually and in a neutral space to avoid territorial conflicts and to allow them to establish a social hierarchy peacefully.</w:t>
      </w:r>
    </w:p>
    <w:p>
      <w:pPr>
        <w:pStyle w:val="Heading3"/>
      </w:pPr>
      <w:r>
        <w:t>Step 4: Habitat Setup</w:t>
      </w:r>
    </w:p>
    <w:p>
      <w:r>
        <w:t>Create a large, enriching environment with hiding spots and toys to encourage interaction and play among the guinea pigs.</w:t>
      </w:r>
    </w:p>
    <w:p>
      <w:pPr>
        <w:pStyle w:val="Heading3"/>
      </w:pPr>
      <w:r>
        <w:t>Step 5: Observation</w:t>
      </w:r>
    </w:p>
    <w:p>
      <w:r>
        <w:t>Regularly observe your guinea pigs' interactions to ensure they are getting along and not displaying signs of stress or aggression.</w:t>
      </w:r>
    </w:p>
    <w:p>
      <w:pPr>
        <w:pStyle w:val="Heading3"/>
      </w:pPr>
      <w:r>
        <w:t>Step 6: Human Interaction</w:t>
      </w:r>
    </w:p>
    <w:p>
      <w:r>
        <w:t>Spend time each day handling and gently playing with your guinea pigs to reinforce their social bond with you.</w:t>
      </w:r>
    </w:p>
    <w:p>
      <w:pPr>
        <w:pStyle w:val="Heading3"/>
      </w:pPr>
      <w:r>
        <w:t>Step 7: Health Check</w:t>
      </w:r>
    </w:p>
    <w:p>
      <w:r>
        <w:t>Keep an eye on their health as stress from improper socialization can lead to health issues. Regular vet check-ups are recommended.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Group Size</w:t>
      </w:r>
    </w:p>
    <w:p>
      <w:r>
        <w:t>While guinea pigs do well in pairs or small groups, be cautious about large group sizes as this can lead to stress and bullying among them.</w:t>
      </w:r>
    </w:p>
    <w:p>
      <w:pPr>
        <w:pStyle w:val="Heading3"/>
      </w:pPr>
      <w:r>
        <w:t>Same-Sex Groups</w:t>
      </w:r>
    </w:p>
    <w:p>
      <w:r>
        <w:t>To prevent unwanted breeding, group only the same-sex guinea pigs together unless they are neutered or spayed.</w:t>
      </w:r>
    </w:p>
    <w:p>
      <w:pPr>
        <w:pStyle w:val="Heading3"/>
      </w:pPr>
      <w:r>
        <w:t>Personal Space</w:t>
      </w:r>
    </w:p>
    <w:p>
      <w:r>
        <w:t>Ensure that each guinea pig has enough personal space and resources (food, water, hiding spaces) to prevent fighting.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