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Smart Home Management</w:t>
      </w:r>
    </w:p>
    <w:p>
      <w:r>
        <w:t>This playbook describes the steps to use your smartphone to manage and control smart home devices remotely. It guides you through setting up a centralized system on your phone for convenience and efficiency.</w:t>
      </w:r>
    </w:p>
    <w:p/>
    <w:p>
      <w:pPr>
        <w:pStyle w:val="Heading3"/>
      </w:pPr>
      <w:r>
        <w:t>Step 1: Setup Apps</w:t>
      </w:r>
    </w:p>
    <w:p>
      <w:r>
        <w:t>Install the necessary applications for your smart home devices on your smartphone. These could be individual apps for each device or a single app that manages multiple devices (like a smart home hub app).</w:t>
      </w:r>
    </w:p>
    <w:p>
      <w:pPr>
        <w:pStyle w:val="Heading3"/>
      </w:pPr>
      <w:r>
        <w:t>Step 2: Connect Devices</w:t>
      </w:r>
    </w:p>
    <w:p>
      <w:r>
        <w:t>Pair your smart home devices with the installed apps. This usually involves placing the devices in pairing mode and following the app's instructions to establish a connection.</w:t>
      </w:r>
    </w:p>
    <w:p>
      <w:pPr>
        <w:pStyle w:val="Heading3"/>
      </w:pPr>
      <w:r>
        <w:t>Step 3: Configure Settings</w:t>
      </w:r>
    </w:p>
    <w:p>
      <w:r>
        <w:t>Adjust the device settings within each app to match your preferences. This may include setting schedules, configuring alerts, and defining smart routines or automations.</w:t>
      </w:r>
    </w:p>
    <w:p>
      <w:pPr>
        <w:pStyle w:val="Heading3"/>
      </w:pPr>
      <w:r>
        <w:t>Step 4: Test Devices</w:t>
      </w:r>
    </w:p>
    <w:p>
      <w:r>
        <w:t>After configuration, ensure all devices are working correctly by testing them through the app. Turn devices on and off, modify settings, and check any sensors or alarms.</w:t>
      </w:r>
    </w:p>
    <w:p>
      <w:pPr>
        <w:pStyle w:val="Heading3"/>
      </w:pPr>
      <w:r>
        <w:t>Step 5: Create Groups</w:t>
      </w:r>
    </w:p>
    <w:p>
      <w:r>
        <w:t>Organize your devices into groups if possible. For example, all living room devices could be grouped together in the app for easier management and control.</w:t>
      </w:r>
    </w:p>
    <w:p>
      <w:pPr>
        <w:pStyle w:val="Heading3"/>
      </w:pPr>
      <w:r>
        <w:t>Step 6: Enable Remote Access</w:t>
      </w:r>
    </w:p>
    <w:p>
      <w:r>
        <w:t>If available, set up remote access to your smart home devices. This allows you to control them when you are away from home and might require setting up an account or enabling cloud services.</w:t>
      </w:r>
    </w:p>
    <w:p/>
    <w:p>
      <w:pPr>
        <w:pStyle w:val="Heading2"/>
      </w:pPr>
      <w:r>
        <w:t>General Notes</w:t>
      </w:r>
    </w:p>
    <w:p>
      <w:pPr>
        <w:pStyle w:val="Heading3"/>
      </w:pPr>
      <w:r>
        <w:t>Compatibility</w:t>
      </w:r>
    </w:p>
    <w:p>
      <w:r>
        <w:t>Check device compatibility before attempting to pair with your smartphone to ensure that the devices and apps can communicate properly.</w:t>
      </w:r>
    </w:p>
    <w:p>
      <w:pPr>
        <w:pStyle w:val="Heading3"/>
      </w:pPr>
      <w:r>
        <w:t>Security</w:t>
      </w:r>
    </w:p>
    <w:p>
      <w:r>
        <w:t>Always prioritize security by setting up strong passwords, enabling two-factor authentication, and keeping your software up to date to prevent unauthorized 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