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Plant-Based Athlete Nutrition</w:t>
      </w:r>
    </w:p>
    <w:p>
      <w:r>
        <w:t>This playbook provides steps on how to follow a plant-based diet for athletes aiming to ensure adequate nutrition and maintain high performance in sports.</w:t>
      </w:r>
    </w:p>
    <w:p/>
    <w:p>
      <w:pPr>
        <w:pStyle w:val="Heading3"/>
      </w:pPr>
      <w:r>
        <w:t>Step 1: Consultation</w:t>
      </w:r>
    </w:p>
    <w:p>
      <w:r>
        <w:t>Consult with a sports dietitian or nutritionist who has experience with plant-based diets to ensure your dietary choices align with your performance and health goals.</w:t>
      </w:r>
    </w:p>
    <w:p>
      <w:pPr>
        <w:pStyle w:val="Heading3"/>
      </w:pPr>
      <w:r>
        <w:t>Step 2: Nutritional Education</w:t>
      </w:r>
    </w:p>
    <w:p>
      <w:r>
        <w:t>Educate yourself on the essential nutrients needed for athletic performance, such as protein, fats, carbohydrates, vitamins, and minerals, and understand how to source them from plant-based foods.</w:t>
      </w:r>
    </w:p>
    <w:p>
      <w:pPr>
        <w:pStyle w:val="Heading3"/>
      </w:pPr>
      <w:r>
        <w:t>Step 3: Meal Planning</w:t>
      </w:r>
    </w:p>
    <w:p>
      <w:r>
        <w:t>Create a meal plan that includes a variety of whole foods, such as fruits, vegetables, legumes, whole grains, nuts, and seeds, to provide a full spectrum of nutrients.</w:t>
      </w:r>
    </w:p>
    <w:p>
      <w:pPr>
        <w:pStyle w:val="Heading3"/>
      </w:pPr>
      <w:r>
        <w:t>Step 4: Protein Focus</w:t>
      </w:r>
    </w:p>
    <w:p>
      <w:r>
        <w:t>Pay extra attention to plant-based protein sources such as lentils, chickpeas, tofu, tempeh, and quinoa to ensure you meet your protein requirements for muscle repair and growth.</w:t>
      </w:r>
    </w:p>
    <w:p>
      <w:pPr>
        <w:pStyle w:val="Heading3"/>
      </w:pPr>
      <w:r>
        <w:t>Step 5: Supplementation</w:t>
      </w:r>
    </w:p>
    <w:p>
      <w:r>
        <w:t>Identify nutrients that may be challenging to obtain from a plant-based diet, like vitamin B12, iron, zinc, calcium, omega-3 fatty acids, and vitamin D, and consider appropriate supplementation if needed.</w:t>
      </w:r>
    </w:p>
    <w:p>
      <w:pPr>
        <w:pStyle w:val="Heading3"/>
      </w:pPr>
      <w:r>
        <w:t>Step 6: Hydration</w:t>
      </w:r>
    </w:p>
    <w:p>
      <w:r>
        <w:t>Ensure adequate hydration, especially around training sessions, as plant-based diets can be high in fiber and can increase water needs.</w:t>
      </w:r>
    </w:p>
    <w:p>
      <w:pPr>
        <w:pStyle w:val="Heading3"/>
      </w:pPr>
      <w:r>
        <w:t>Step 7: Monitor Performance</w:t>
      </w:r>
    </w:p>
    <w:p>
      <w:r>
        <w:t>Regularly monitor your performance, recovery, and overall wellbeing, adjusting your diet as necessary in response to your body’s feedback.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Diversity</w:t>
      </w:r>
    </w:p>
    <w:p>
      <w:r>
        <w:t>Aim for a colorful plate with a variety of plant foods to ensure a wide range of nutrients.</w:t>
      </w:r>
    </w:p>
    <w:p>
      <w:pPr>
        <w:pStyle w:val="Heading3"/>
      </w:pPr>
      <w:r>
        <w:t>Portion Sizes</w:t>
      </w:r>
    </w:p>
    <w:p>
      <w:r>
        <w:t>Adjust portion sizes according to your training intensity and body’s energy demands.</w:t>
      </w:r>
    </w:p>
    <w:p>
      <w:pPr>
        <w:pStyle w:val="Heading3"/>
      </w:pPr>
      <w:r>
        <w:t>Food Preparation</w:t>
      </w:r>
    </w:p>
    <w:p>
      <w:r>
        <w:t>Learn how to properly prepare and cook plant-based foods to enhance nutrient availability and absorption.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