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Barre Pilates Workout</w:t>
      </w:r>
    </w:p>
    <w:p>
      <w:r>
        <w:t>This workout integrates the core-strengthening and alignment-focused principles of Pilates with ballet-inspired postures and exercises performed at a barre. It is designed to sculpt, tone, and enhance body flexibility.</w:t>
      </w:r>
    </w:p>
    <w:p/>
    <w:p>
      <w:pPr>
        <w:pStyle w:val="Heading3"/>
      </w:pPr>
      <w:r>
        <w:t>Step 1: Warm-Up</w:t>
      </w:r>
    </w:p>
    <w:p>
      <w:r>
        <w:t>Start with a gentle warm-up to prepare your body for the workout. Focus on increasing your heart rate and warming up your muscles with exercises like marching in place, arm circles, and leg swings.</w:t>
      </w:r>
    </w:p>
    <w:p>
      <w:pPr>
        <w:pStyle w:val="Heading3"/>
      </w:pPr>
      <w:r>
        <w:t>Step 2: Pilates Fundamentals</w:t>
      </w:r>
    </w:p>
    <w:p>
      <w:r>
        <w:t>Incorporate fundamental Pilates exercises to activate your core. Include exercises such as The Hundred, pelvic tilts, and leg circles to build a strong foundation for the barre workout.</w:t>
      </w:r>
    </w:p>
    <w:p>
      <w:pPr>
        <w:pStyle w:val="Heading3"/>
      </w:pPr>
      <w:r>
        <w:t>Step 3: Barre Exercises</w:t>
      </w:r>
    </w:p>
    <w:p>
      <w:r>
        <w:t>Proceed to the barre and perform a series of ballet-inspired exercises. These may include pliés, relevés, leg lifts, and stretches to challenge your balance, strength, and flexibility.</w:t>
      </w:r>
    </w:p>
    <w:p>
      <w:pPr>
        <w:pStyle w:val="Heading3"/>
      </w:pPr>
      <w:r>
        <w:t>Step 4: Core Engagement</w:t>
      </w:r>
    </w:p>
    <w:p>
      <w:r>
        <w:t>Emphasize core strength in your movements, ensuring that your abdominal muscles are engaged during each exercise to maximize the Pilates component of the workout.</w:t>
      </w:r>
    </w:p>
    <w:p>
      <w:pPr>
        <w:pStyle w:val="Heading3"/>
      </w:pPr>
      <w:r>
        <w:t>Step 5: Sculpting Sequences</w:t>
      </w:r>
    </w:p>
    <w:p>
      <w:r>
        <w:t>Perform sequences that work multiple muscle groups at once for sculpting and toning. Target the thighs, buttocks, arms, and core with exercises like arabesque lifts, thigh pulses, and forearm planks.</w:t>
      </w:r>
    </w:p>
    <w:p>
      <w:pPr>
        <w:pStyle w:val="Heading3"/>
      </w:pPr>
      <w:r>
        <w:t>Step 6: Cool Down</w:t>
      </w:r>
    </w:p>
    <w:p>
      <w:r>
        <w:t>Finish the workout with a cool-down session to relax your muscles and prevent stiffness. Focus on deep stretches and breathing exercises to help your body recover.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Hydration</w:t>
      </w:r>
    </w:p>
    <w:p>
      <w:r>
        <w:t>Ensure proper hydration before, during, and after the workout to maintain performance and aid in recovery.</w:t>
      </w:r>
    </w:p>
    <w:p>
      <w:pPr>
        <w:pStyle w:val="Heading3"/>
      </w:pPr>
      <w:r>
        <w:t>Alignment Focus</w:t>
      </w:r>
    </w:p>
    <w:p>
      <w:r>
        <w:t>Throughout the workout, pay close attention to your body alignment and posture to get the most out of the barre and Pilates combination and avoid injury.</w:t>
      </w:r>
    </w:p>
    <w:p>
      <w:pPr>
        <w:pStyle w:val="Heading3"/>
      </w:pPr>
      <w:r>
        <w:t>Consistency</w:t>
      </w:r>
    </w:p>
    <w:p>
      <w:r>
        <w:t>For best results, incorporate this workout into your fitness routine on a regular basis, aiming for 3-5 times a week.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