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Smart Security Setup</w:t>
      </w:r>
    </w:p>
    <w:p>
      <w:r>
        <w:t>The playbook guides through the selection, placement, and setup of smart security cameras and systems to enhance the security of a property. It includes tips to optimize the usage of such devices.</w:t>
      </w:r>
    </w:p>
    <w:p/>
    <w:p>
      <w:pPr>
        <w:pStyle w:val="Heading3"/>
      </w:pPr>
      <w:r>
        <w:t>Step 1: Assess Needs</w:t>
      </w:r>
    </w:p>
    <w:p>
      <w:r>
        <w:t>Determine the security needs for your property by considering the size, layout, potential vulnerabilities, and key areas you wish to monitor.</w:t>
      </w:r>
    </w:p>
    <w:p>
      <w:pPr>
        <w:pStyle w:val="Heading3"/>
      </w:pPr>
      <w:r>
        <w:t>Step 2: Research Choices</w:t>
      </w:r>
    </w:p>
    <w:p>
      <w:r>
        <w:t>Investigate the various types of smart security cameras and systems available, comparing features such as video quality, storage options, connectivity, and integration with other smart home devices.</w:t>
      </w:r>
    </w:p>
    <w:p>
      <w:pPr>
        <w:pStyle w:val="Heading3"/>
      </w:pPr>
      <w:r>
        <w:t>Step 3: Select Devices</w:t>
      </w:r>
    </w:p>
    <w:p>
      <w:r>
        <w:t>Choose the appropriate smart security cameras and systems that best suit your needs and budget, ensuring they have the necessary features for your specific requirements.</w:t>
      </w:r>
    </w:p>
    <w:p>
      <w:pPr>
        <w:pStyle w:val="Heading3"/>
      </w:pPr>
      <w:r>
        <w:t>Step 4: Determine Placement</w:t>
      </w:r>
    </w:p>
    <w:p>
      <w:r>
        <w:t>Identify the optimal locations for camera installation, focusing on entry points, high traffic areas, and any other critical points that need surveillance.</w:t>
      </w:r>
    </w:p>
    <w:p>
      <w:pPr>
        <w:pStyle w:val="Heading3"/>
      </w:pPr>
      <w:r>
        <w:t>Step 5: Install Devices</w:t>
      </w:r>
    </w:p>
    <w:p>
      <w:r>
        <w:t>Set up the smart security cameras and systems following the manufacturer's instructions. Ensure they are securely mounted and positioned to provide the best coverage.</w:t>
      </w:r>
    </w:p>
    <w:p>
      <w:pPr>
        <w:pStyle w:val="Heading3"/>
      </w:pPr>
      <w:r>
        <w:t>Step 6: Connect to Network</w:t>
      </w:r>
    </w:p>
    <w:p>
      <w:r>
        <w:t>Connect the cameras to your local network for remote access and monitoring. This may involve Wi-Fi setup, creating an account, and pairing the devices with your network.</w:t>
      </w:r>
    </w:p>
    <w:p>
      <w:pPr>
        <w:pStyle w:val="Heading3"/>
      </w:pPr>
      <w:r>
        <w:t>Step 7: Configure Software</w:t>
      </w:r>
    </w:p>
    <w:p>
      <w:r>
        <w:t>Download and install any required apps or software for your security system. Configure settings for motion detection, notifications, and other features as needed.</w:t>
      </w:r>
    </w:p>
    <w:p>
      <w:pPr>
        <w:pStyle w:val="Heading3"/>
      </w:pPr>
      <w:r>
        <w:t>Step 8: Test System</w:t>
      </w:r>
    </w:p>
    <w:p>
      <w:r>
        <w:t>Perform a thorough test to verify that cameras are functioning correctly, the field of view is optimal, motion detection works, and notifications are received as expected.</w:t>
      </w:r>
    </w:p>
    <w:p>
      <w:pPr>
        <w:pStyle w:val="Heading3"/>
      </w:pPr>
      <w:r>
        <w:t>Step 9: Regular Maintenance</w:t>
      </w:r>
    </w:p>
    <w:p>
      <w:r>
        <w:t>Establish a routine for regular checks and maintenance of the cameras and security system to ensure they remain functional and up to date with the latest firmware.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Privacy Considerations</w:t>
      </w:r>
    </w:p>
    <w:p>
      <w:r>
        <w:t>When installing security cameras, be mindful of privacy laws and avoid areas where recording could infringe on the privacy of others, such as neighboring properties.</w:t>
      </w:r>
    </w:p>
    <w:p>
      <w:pPr>
        <w:pStyle w:val="Heading3"/>
      </w:pPr>
      <w:r>
        <w:t>Battery Backup</w:t>
      </w:r>
    </w:p>
    <w:p>
      <w:r>
        <w:t>Consider installing a battery backup system or using cameras with built-in batteries to ensure your security system remains operational during power outages.</w:t>
      </w:r>
    </w:p>
    <w:p>
      <w:pPr>
        <w:pStyle w:val="Heading3"/>
      </w:pPr>
      <w:r>
        <w:t>Data Security</w:t>
      </w:r>
    </w:p>
    <w:p>
      <w:r>
        <w:t>Ensure your home network is secure with strong passwords and regular updates to protect against unauthorized access to your security camera feeds.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