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Procreate Time-Lapse Painting</w:t>
      </w:r>
    </w:p>
    <w:p>
      <w:r>
        <w:t>This playbook provides a step-by-step guide on how to record and edit time-lapse videos of artwork using the Procreate app. It's designed to help artists share their creative process on social media or for demonstrating techniques.</w:t>
      </w:r>
    </w:p>
    <w:p/>
    <w:p>
      <w:pPr>
        <w:pStyle w:val="Heading3"/>
      </w:pPr>
      <w:r>
        <w:t>Step 1: Setup Canvas</w:t>
      </w:r>
    </w:p>
    <w:p>
      <w:r>
        <w:t>Open the Procreate app on your iPad and create a new canvas, selecting the desired dimensions and resolution for your project.</w:t>
      </w:r>
    </w:p>
    <w:p>
      <w:pPr>
        <w:pStyle w:val="Heading3"/>
      </w:pPr>
      <w:r>
        <w:t>Step 2: Enable Recording</w:t>
      </w:r>
    </w:p>
    <w:p>
      <w:r>
        <w:t>Before starting your artwork, make sure the time-lapse recording feature is enabled. Go to 'Actions' (wrench icon), then 'Canvas', and ensure 'Time-lapse Recording' is turned on.</w:t>
      </w:r>
    </w:p>
    <w:p>
      <w:pPr>
        <w:pStyle w:val="Heading3"/>
      </w:pPr>
      <w:r>
        <w:t>Step 3: Create Artwork</w:t>
      </w:r>
    </w:p>
    <w:p>
      <w:r>
        <w:t>Begin painting or drawing your artwork as usual. Procreate automatically records all your strokes and actions on the canvas.</w:t>
      </w:r>
    </w:p>
    <w:p>
      <w:pPr>
        <w:pStyle w:val="Heading3"/>
      </w:pPr>
      <w:r>
        <w:t>Step 4: Finalize Art</w:t>
      </w:r>
    </w:p>
    <w:p>
      <w:r>
        <w:t>Once your artwork is complete, take the time to review and make any final adjustments or touch-ups as needed.</w:t>
      </w:r>
    </w:p>
    <w:p>
      <w:pPr>
        <w:pStyle w:val="Heading3"/>
      </w:pPr>
      <w:r>
        <w:t>Step 5: Export Video</w:t>
      </w:r>
    </w:p>
    <w:p>
      <w:r>
        <w:t>To export the time-lapse video, go to 'Actions' &gt; 'Share' and select 'Time-lapse Video'. Choose the video quality and export it to your desired location or service.</w:t>
      </w:r>
    </w:p>
    <w:p>
      <w:pPr>
        <w:pStyle w:val="Heading3"/>
      </w:pPr>
      <w:r>
        <w:t>Step 6: Edit Video</w:t>
      </w:r>
    </w:p>
    <w:p>
      <w:r>
        <w:t>Use a video editing app or software if you want to trim the video, add music, or include additional effects and information before sharing.</w:t>
      </w:r>
    </w:p>
    <w:p>
      <w:pPr>
        <w:pStyle w:val="Heading3"/>
      </w:pPr>
      <w:r>
        <w:t>Step 7: Share Time-Lapse</w:t>
      </w:r>
    </w:p>
    <w:p>
      <w:r>
        <w:t>Upload the edited time-lapse video to your preferred social media platforms or use it for demonstrations to showcase your artistic process.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Auto-save</w:t>
      </w:r>
    </w:p>
    <w:p>
      <w:r>
        <w:t>Procreate automatically saves your progress. However, it's a good practice to manually save your work periodically to prevent any data loss.</w:t>
      </w:r>
    </w:p>
    <w:p>
      <w:pPr>
        <w:pStyle w:val="Heading3"/>
      </w:pPr>
      <w:r>
        <w:t>Battery Life</w:t>
      </w:r>
    </w:p>
    <w:p>
      <w:r>
        <w:t>Recording time-lapse videos can consume more battery life. Ensure your device is sufficiently charged or plugged in during long art sessions.</w:t>
      </w:r>
    </w:p>
    <w:p>
      <w:pPr>
        <w:pStyle w:val="Heading3"/>
      </w:pPr>
      <w:r>
        <w:t>Canvas Settings</w:t>
      </w:r>
    </w:p>
    <w:p>
      <w:r>
        <w:t>Choose your canvas size wisely, as a larger canvas may result in a more detailed time-lapse video but could also lead to larger file sizes and longer processing times.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