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Subwoofer Installation</w:t>
      </w:r>
    </w:p>
    <w:p>
      <w:r>
        <w:t>This playbook outlines the steps necessary to install subwoofers in a car. It includes guidance on selecting the right subwoofers, planning the installation, and executing the setup to improve the vehicle's audio system.</w:t>
      </w:r>
    </w:p>
    <w:p/>
    <w:p>
      <w:pPr>
        <w:pStyle w:val="Heading3"/>
      </w:pPr>
      <w:r>
        <w:t>Step 1: Research</w:t>
      </w:r>
    </w:p>
    <w:p>
      <w:r>
        <w:t>Identify the types of subwoofers that are compatible with your vehicle and audio system. Consider the size, power compatibility, and type of enclosure needed.</w:t>
      </w:r>
    </w:p>
    <w:p>
      <w:pPr>
        <w:pStyle w:val="Heading3"/>
      </w:pPr>
      <w:r>
        <w:t>Step 2: Purchase</w:t>
      </w:r>
    </w:p>
    <w:p>
      <w:r>
        <w:t>Buy the appropriate subwoofer, wiring kit, and any other installation materials, such as an amplifier or a subwoofer enclosure, depending on your specific needs.</w:t>
      </w:r>
    </w:p>
    <w:p>
      <w:pPr>
        <w:pStyle w:val="Heading3"/>
      </w:pPr>
      <w:r>
        <w:t>Step 3: Plan Installation</w:t>
      </w:r>
    </w:p>
    <w:p>
      <w:r>
        <w:t>Determine the location where the subwoofer and amplifier will be installed. Ensure there is adequate space and that the installation won't interfere with any vehicle functions.</w:t>
      </w:r>
    </w:p>
    <w:p>
      <w:pPr>
        <w:pStyle w:val="Heading3"/>
      </w:pPr>
      <w:r>
        <w:t>Step 4: Prepare Tools</w:t>
      </w:r>
    </w:p>
    <w:p>
      <w:r>
        <w:t>Gather all necessary tools for the installation. This may include screwdrivers, wire strippers, crimping tools, and other hand tools.</w:t>
      </w:r>
    </w:p>
    <w:p>
      <w:pPr>
        <w:pStyle w:val="Heading3"/>
      </w:pPr>
      <w:r>
        <w:t>Step 5: Disconnect Battery</w:t>
      </w:r>
    </w:p>
    <w:p>
      <w:r>
        <w:t>Before starting the installation process, disconnect the car battery to prevent any electrical shorts or hazards.</w:t>
      </w:r>
    </w:p>
    <w:p>
      <w:pPr>
        <w:pStyle w:val="Heading3"/>
      </w:pPr>
      <w:r>
        <w:t>Step 6: Install Amplifier</w:t>
      </w:r>
    </w:p>
    <w:p>
      <w:r>
        <w:t>Mount the amplifier in the chosen location and connect power cables from the battery, grounding cable, and audio input cables from the car's stereo.</w:t>
      </w:r>
    </w:p>
    <w:p>
      <w:pPr>
        <w:pStyle w:val="Heading3"/>
      </w:pPr>
      <w:r>
        <w:t>Step 7: Subwoofer Wiring</w:t>
      </w:r>
    </w:p>
    <w:p>
      <w:r>
        <w:t>Run the speaker wires from the amplifier's output to the location where the subwoofer will be installed, carefully hiding and securing the wires.</w:t>
      </w:r>
    </w:p>
    <w:p>
      <w:pPr>
        <w:pStyle w:val="Heading3"/>
      </w:pPr>
      <w:r>
        <w:t>Step 8: Mount Subwoofer</w:t>
      </w:r>
    </w:p>
    <w:p>
      <w:r>
        <w:t>Install the subwoofer into its enclosure (if external) and then secure the enclosure in the predetermined location within the vehicle.</w:t>
      </w:r>
    </w:p>
    <w:p>
      <w:pPr>
        <w:pStyle w:val="Heading3"/>
      </w:pPr>
      <w:r>
        <w:t>Step 9: Connect Wires</w:t>
      </w:r>
    </w:p>
    <w:p>
      <w:r>
        <w:t>Connect the speaker wires to the subwoofer terminals and ensure all connections are secure and insulated.</w:t>
      </w:r>
    </w:p>
    <w:p>
      <w:pPr>
        <w:pStyle w:val="Heading3"/>
      </w:pPr>
      <w:r>
        <w:t>Step 10: Reconnect Battery</w:t>
      </w:r>
    </w:p>
    <w:p>
      <w:r>
        <w:t>Reconnect the car battery and test the subwoofer by playing audio to ensure it is functioning correctly.</w:t>
      </w:r>
    </w:p>
    <w:p>
      <w:pPr>
        <w:pStyle w:val="Heading3"/>
      </w:pPr>
      <w:r>
        <w:t>Step 11: Tune System</w:t>
      </w:r>
    </w:p>
    <w:p>
      <w:r>
        <w:t>Adjust the amplifier settings and the car stereo equalizer to balance the sound according to your preferences.</w:t>
      </w:r>
    </w:p>
    <w:p>
      <w:pPr>
        <w:pStyle w:val="Heading3"/>
      </w:pPr>
      <w:r>
        <w:t>Step 12: Secure Installation</w:t>
      </w:r>
    </w:p>
    <w:p>
      <w:r>
        <w:t>Finalize the installation by securing all components and wires, ensuring there is no movement while driving. Replace any panels or covers that were removed.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work in a well-ventilated area and wear protective gear if necessary. Be aware of car warranty and insurance terms before starting.</w:t>
      </w:r>
    </w:p>
    <w:p>
      <w:pPr>
        <w:pStyle w:val="Heading3"/>
      </w:pPr>
      <w:r>
        <w:t>Vehicle Manual</w:t>
      </w:r>
    </w:p>
    <w:p>
      <w:r>
        <w:t>Consult your vehicle's manual for specific details about the electrical system and for any precautions related to the removal of seats, panels, or other car parts.</w:t>
      </w:r>
    </w:p>
    <w:p>
      <w:pPr>
        <w:pStyle w:val="Heading3"/>
      </w:pPr>
      <w:r>
        <w:t>Professional Help</w:t>
      </w:r>
    </w:p>
    <w:p>
      <w:r>
        <w:t>If you encounter difficulties or are unsure about any steps, consult a professional installer for assistance to avoid damage to your vehicle or the audio equipment.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