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Strength Training for Runners</w:t>
      </w:r>
    </w:p>
    <w:p>
      <w:r>
        <w:t>This playbook outlines a series of strength exercises specifically designed for runners. The goal is to enhance running performance, prevent injury, and improve general fitness levels.</w:t>
      </w:r>
    </w:p>
    <w:p/>
    <w:p>
      <w:pPr>
        <w:pStyle w:val="Heading3"/>
      </w:pPr>
      <w:r>
        <w:t>Step 1: Warm-Up</w:t>
      </w:r>
    </w:p>
    <w:p>
      <w:r>
        <w:t>Begin each session with a 5-10 minute light cardio warm-up to increase heart rate and prepare the muscles for strength training.</w:t>
      </w:r>
    </w:p>
    <w:p>
      <w:pPr>
        <w:pStyle w:val="Heading3"/>
      </w:pPr>
      <w:r>
        <w:t>Step 2: Core Exercises</w:t>
      </w:r>
    </w:p>
    <w:p>
      <w:r>
        <w:t>Perform exercises targeting the core muscles, such as planks, Russian twists, and bird-dogs, to improve stability and balance while running.</w:t>
      </w:r>
    </w:p>
    <w:p>
      <w:pPr>
        <w:pStyle w:val="Heading3"/>
      </w:pPr>
      <w:r>
        <w:t>Step 3: Lower Body</w:t>
      </w:r>
    </w:p>
    <w:p>
      <w:r>
        <w:t>Incorporate lower body exercises like squats, lunges, and calf raises to build the strength of the legs and improve running efficiency.</w:t>
      </w:r>
    </w:p>
    <w:p>
      <w:pPr>
        <w:pStyle w:val="Heading3"/>
      </w:pPr>
      <w:r>
        <w:t>Step 4: Upper Body</w:t>
      </w:r>
    </w:p>
    <w:p>
      <w:r>
        <w:t>Include upper body exercises such as push-ups, pull-ups, and dumbbell rows to enhance arm swing and posture during running.</w:t>
      </w:r>
    </w:p>
    <w:p>
      <w:pPr>
        <w:pStyle w:val="Heading3"/>
      </w:pPr>
      <w:r>
        <w:t>Step 5: Plyometrics</w:t>
      </w:r>
    </w:p>
    <w:p>
      <w:r>
        <w:t>Add plyometric exercises like jump squats and box jumps to increase explosive power, which can help with sprints and hill running.</w:t>
      </w:r>
    </w:p>
    <w:p>
      <w:pPr>
        <w:pStyle w:val="Heading3"/>
      </w:pPr>
      <w:r>
        <w:t>Step 6: Cool Down</w:t>
      </w:r>
    </w:p>
    <w:p>
      <w:r>
        <w:t>End each session with a cool-down involving stretching to reduce muscle tightness and promote flexibility.</w:t>
      </w:r>
    </w:p>
    <w:p>
      <w:pPr>
        <w:pStyle w:val="Heading3"/>
      </w:pPr>
      <w:r>
        <w:t>Step 7: Recovery</w:t>
      </w:r>
    </w:p>
    <w:p>
      <w:r>
        <w:t>Ensure adequate recovery between sessions by getting enough rest, staying hydrated, and considering activities like yoga or foam rolling for muscle recovery.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Schedule</w:t>
      </w:r>
    </w:p>
    <w:p>
      <w:r>
        <w:t>Start with two strength training sessions per week and gradually increase as you adapt. Avoid strength training immediately before a key running workout or race to prevent fatigue.</w:t>
      </w:r>
    </w:p>
    <w:p>
      <w:pPr>
        <w:pStyle w:val="Heading3"/>
      </w:pPr>
      <w:r>
        <w:t>Progression</w:t>
      </w:r>
    </w:p>
    <w:p>
      <w:r>
        <w:t>Gradually increase the intensity and complexity of exercises over time to continue challenging the muscles and achieving strength gains.</w:t>
      </w:r>
    </w:p>
    <w:p>
      <w:pPr>
        <w:pStyle w:val="Heading3"/>
      </w:pPr>
      <w:r>
        <w:t>Consultation</w:t>
      </w:r>
    </w:p>
    <w:p>
      <w:r>
        <w:t>Consider consulting with a fitness trainer specialized in running to ensure the exercises are performed with proper form and to tailor the routine to your specific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