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Intro to Yoga Philosophy</w:t>
      </w:r>
    </w:p>
    <w:p>
      <w:r>
        <w:t>This playbook guides beginners through the exploration of yoga philosophy, including its history and applications in modern life. It aims to provide a foundational understanding of yoga's principles and teachings.</w:t>
      </w:r>
    </w:p>
    <w:p/>
    <w:p>
      <w:pPr>
        <w:pStyle w:val="Heading3"/>
      </w:pPr>
      <w:r>
        <w:t>Step 1: Research</w:t>
      </w:r>
    </w:p>
    <w:p>
      <w:r>
        <w:t>Start by researching the origins of yoga philosophy, focusing on its roots in ancient India. Study the primary texts, such as the Yoga Sutras of Patanjali and the Bhagavad Gita, to understand the foundational concepts.</w:t>
      </w:r>
    </w:p>
    <w:p>
      <w:pPr>
        <w:pStyle w:val="Heading3"/>
      </w:pPr>
      <w:r>
        <w:t>Step 2: Contextualize</w:t>
      </w:r>
    </w:p>
    <w:p>
      <w:r>
        <w:t>Learn how the history of yoga philosophy ties into broader philosophical, spiritual, and cultural movements. Understand the context in which yoga philosophy was developed and how it relates to other Eastern philosophies.</w:t>
      </w:r>
    </w:p>
    <w:p>
      <w:pPr>
        <w:pStyle w:val="Heading3"/>
      </w:pPr>
      <w:r>
        <w:t>Step 3: Principles</w:t>
      </w:r>
    </w:p>
    <w:p>
      <w:r>
        <w:t>Identify and examine the key principles of yoga philosophy, such as non-attachment, moral ethics (Yamas and Niyamas), and the ultimate goal of yoga, which is to achieve Moksha or liberation.</w:t>
      </w:r>
    </w:p>
    <w:p>
      <w:pPr>
        <w:pStyle w:val="Heading3"/>
      </w:pPr>
      <w:r>
        <w:t>Step 4: Modern Application</w:t>
      </w:r>
    </w:p>
    <w:p>
      <w:r>
        <w:t>Consider how ancient yoga philosophy can be applied to modern life. Reflect on how its teachings can inform contemporary practices, personal well-being, and societal issues.</w:t>
      </w:r>
    </w:p>
    <w:p>
      <w:pPr>
        <w:pStyle w:val="Heading3"/>
      </w:pPr>
      <w:r>
        <w:t>Step 5: Integration</w:t>
      </w:r>
    </w:p>
    <w:p>
      <w:r>
        <w:t>Find practical ways to integrate the teachings of yoga philosophy into your daily life. This could be through meditation, mindful breathing, ethical living, or incorporating yoga's philosophies into personal decision-making.</w:t>
      </w:r>
    </w:p>
    <w:p>
      <w:pPr>
        <w:pStyle w:val="Heading3"/>
      </w:pPr>
      <w:r>
        <w:t>Step 6: Share Knowledge</w:t>
      </w:r>
    </w:p>
    <w:p>
      <w:r>
        <w:t>Engage with a community of practitioners, teachers, or scholars to share your insights and learn from others. Attend workshops, classes, or online forums to deepen your understanding and connection to the yoga philosophy.</w:t>
      </w:r>
    </w:p>
    <w:p/>
    <w:p>
      <w:pPr>
        <w:pStyle w:val="Heading2"/>
      </w:pPr>
      <w:r>
        <w:t>General Notes</w:t>
      </w:r>
    </w:p>
    <w:p>
      <w:pPr>
        <w:pStyle w:val="Heading3"/>
      </w:pPr>
      <w:r>
        <w:t>Respect Diversity</w:t>
      </w:r>
    </w:p>
    <w:p>
      <w:r>
        <w:t>Yoga philosophy has evolved and has been interpreted in various ways across different cultures. Be respectful and open-minded about the diversity of thought within the yoga community.</w:t>
      </w:r>
    </w:p>
    <w:p>
      <w:pPr>
        <w:pStyle w:val="Heading3"/>
      </w:pPr>
      <w:r>
        <w:t>Consistent Practice</w:t>
      </w:r>
    </w:p>
    <w:p>
      <w:r>
        <w:t>The understanding of yoga philosophy deepens with consistent practice and study. Make it a part of your routine to contemplate and apply its teachings.</w:t>
      </w:r>
    </w:p>
    <w:p>
      <w:pPr>
        <w:pStyle w:val="Heading3"/>
      </w:pPr>
      <w:r>
        <w:t>Personal Journey</w:t>
      </w:r>
    </w:p>
    <w:p>
      <w:r>
        <w:t>Keep in mind that the exploration of yoga philosophy is a personal journey, and experiences can vary greatly from one individual to another.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