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Improving Team Sports Communication</w:t>
      </w:r>
    </w:p>
    <w:p>
      <w:r>
        <w:t>This playbook delineates a series of steps aimed at enhancing communication among players and coaches in team sports. It includes strategies, drills, and exercises to foster better on-field interaction.</w:t>
      </w:r>
    </w:p>
    <w:p/>
    <w:p>
      <w:pPr>
        <w:pStyle w:val="Heading3"/>
      </w:pPr>
      <w:r>
        <w:t>Step 1: Assessment</w:t>
      </w:r>
    </w:p>
    <w:p>
      <w:r>
        <w:t>Evaluate the current communication levels among players and coaches. This involves observing games and practices to identify communication breakdowns.</w:t>
      </w:r>
    </w:p>
    <w:p>
      <w:pPr>
        <w:pStyle w:val="Heading3"/>
      </w:pPr>
      <w:r>
        <w:t>Step 2: Goal Setting</w:t>
      </w:r>
    </w:p>
    <w:p>
      <w:r>
        <w:t>Set clear communication goals for the team. Goals should be specific, measurable, achievable, relevant, and time-bound (SMART).</w:t>
      </w:r>
    </w:p>
    <w:p>
      <w:pPr>
        <w:pStyle w:val="Heading3"/>
      </w:pPr>
      <w:r>
        <w:t>Step 3: Strategy Devising</w:t>
      </w:r>
    </w:p>
    <w:p>
      <w:r>
        <w:t>Develop communication strategies that align with the team's goals. This may involve establishing common terms, signals, or codes for efficient information exchange.</w:t>
      </w:r>
    </w:p>
    <w:p>
      <w:pPr>
        <w:pStyle w:val="Heading3"/>
      </w:pPr>
      <w:r>
        <w:t>Step 4: Skill Exercises</w:t>
      </w:r>
    </w:p>
    <w:p>
      <w:r>
        <w:t>Implement drills and exercises that reinforce communication skills. These may include activities that focus on verbal and non-verbal communication, active listening, and clarity of speech.</w:t>
      </w:r>
    </w:p>
    <w:p>
      <w:pPr>
        <w:pStyle w:val="Heading3"/>
      </w:pPr>
      <w:r>
        <w:t>Step 5: Practice Implementation</w:t>
      </w:r>
    </w:p>
    <w:p>
      <w:r>
        <w:t>Incorporate the communication strategies into regular practices. Use scrimmage games to practice the communication techniques in a live setting.</w:t>
      </w:r>
    </w:p>
    <w:p>
      <w:pPr>
        <w:pStyle w:val="Heading3"/>
      </w:pPr>
      <w:r>
        <w:t>Step 6: Feedback Loop</w:t>
      </w:r>
    </w:p>
    <w:p>
      <w:r>
        <w:t>Provide ongoing feedback and adjustments. Regularly review game tapes and conduct debriefing sessions to discuss communication successes and areas for improvement.</w:t>
      </w:r>
    </w:p>
    <w:p>
      <w:pPr>
        <w:pStyle w:val="Heading3"/>
      </w:pPr>
      <w:r>
        <w:t>Step 7: Progress Review</w:t>
      </w:r>
    </w:p>
    <w:p>
      <w:r>
        <w:t>Periodically review and assess progress towards the communication goals. Adjust the communication strategies and drills as necessary based on this review.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Encouragement</w:t>
      </w:r>
    </w:p>
    <w:p>
      <w:r>
        <w:t>Always encourage open and respectful communication among team members. Positive reinforcement can significantly improve team morale and communication effectiveness.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