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Plant-Based Protein Recipes</w:t>
      </w:r>
    </w:p>
    <w:p>
      <w:r>
        <w:t>This playbook outlines the steps to create high-protein recipes using plant-based ingredients. It is designed for those looking to incorporate more protein into their diets through a variety of plant sources.</w:t>
      </w:r>
    </w:p>
    <w:p/>
    <w:p>
      <w:pPr>
        <w:pStyle w:val="Heading3"/>
      </w:pPr>
      <w:r>
        <w:t>Step 1: Ingredients Selection</w:t>
      </w:r>
    </w:p>
    <w:p>
      <w:r>
        <w:t>Select high-protein plant-based ingredients such as beans, lentils, chickpeas, tofu, tempeh, edamame, and a variety of nuts and seeds. Include complementary ingredients that enhance flavor and nutritional value.</w:t>
      </w:r>
    </w:p>
    <w:p>
      <w:pPr>
        <w:pStyle w:val="Heading3"/>
      </w:pPr>
      <w:r>
        <w:t>Step 2: Recipe Planning</w:t>
      </w:r>
    </w:p>
    <w:p>
      <w:r>
        <w:t>Choose recipes that effectively utilize the selected high-protein ingredients. Plan for a mixture of entrees, snacks, and desserts to provide diversity in your diet.</w:t>
      </w:r>
    </w:p>
    <w:p>
      <w:pPr>
        <w:pStyle w:val="Heading3"/>
      </w:pPr>
      <w:r>
        <w:t>Step 3: Preparation Area</w:t>
      </w:r>
    </w:p>
    <w:p>
      <w:r>
        <w:t>Prepare your cooking area by cleaning and organizing your workspace. Gather all necessary cooking utensils, pots, pans, and appliances.</w:t>
      </w:r>
    </w:p>
    <w:p>
      <w:pPr>
        <w:pStyle w:val="Heading3"/>
      </w:pPr>
      <w:r>
        <w:t>Step 4: Ingredient Prep</w:t>
      </w:r>
    </w:p>
    <w:p>
      <w:r>
        <w:t>Wash and prep ingredients as necessary, such as chopping vegetables, draining and rinsing beans, and pressing tofu.</w:t>
      </w:r>
    </w:p>
    <w:p>
      <w:pPr>
        <w:pStyle w:val="Heading3"/>
      </w:pPr>
      <w:r>
        <w:t>Step 5: Cooking Process</w:t>
      </w:r>
    </w:p>
    <w:p>
      <w:r>
        <w:t>Follow the recipes step by step, paying special attention to cooking times and methods to best preserve the nutrients and textures of the plant-based proteins.</w:t>
      </w:r>
    </w:p>
    <w:p>
      <w:pPr>
        <w:pStyle w:val="Heading3"/>
      </w:pPr>
      <w:r>
        <w:t>Step 6: Flavor Enhancement</w:t>
      </w:r>
    </w:p>
    <w:p>
      <w:r>
        <w:t>Experiment with herbs, spices, and seasonings to enhance the flavor of your dishes. Incorporate umami-rich elements like tomato paste, nutritional yeast, or soy sauce for greater depth.</w:t>
      </w:r>
    </w:p>
    <w:p>
      <w:pPr>
        <w:pStyle w:val="Heading3"/>
      </w:pPr>
      <w:r>
        <w:t>Step 7: Meal Assembly</w:t>
      </w:r>
    </w:p>
    <w:p>
      <w:r>
        <w:t>Assemble your meals according to the recipe guidelines, ensuring a balance of protein, carbohydrates, and fats for a well-rounded nutritional profile.</w:t>
      </w:r>
    </w:p>
    <w:p>
      <w:pPr>
        <w:pStyle w:val="Heading3"/>
      </w:pPr>
      <w:r>
        <w:t>Step 8: Serving</w:t>
      </w:r>
    </w:p>
    <w:p>
      <w:r>
        <w:t>Serve the meals in appropriate portions. Consider garnishing with fresh herbs or a sprinkle of seeds for added texture and nutritional benefits.</w:t>
      </w:r>
    </w:p>
    <w:p>
      <w:pPr>
        <w:pStyle w:val="Heading3"/>
      </w:pPr>
      <w:r>
        <w:t>Step 9: Storage</w:t>
      </w:r>
    </w:p>
    <w:p>
      <w:r>
        <w:t>Properly store any leftovers in airtight containers in the refrigerator or freezer for future meals, keeping food safety in mind.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Nutritional Info</w:t>
      </w:r>
    </w:p>
    <w:p>
      <w:r>
        <w:t>Consider keeping track of the nutritional content of the meals, especially the protein content, to ensure that your dietary goals are being met.</w:t>
      </w:r>
    </w:p>
    <w:p>
      <w:pPr>
        <w:pStyle w:val="Heading3"/>
      </w:pPr>
      <w:r>
        <w:t>Allergies</w:t>
      </w:r>
    </w:p>
    <w:p>
      <w:r>
        <w:t>Be aware of any food allergies or sensitivities when selecting ingredients and planning recipes.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