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Mobile Event App Development</w:t>
      </w:r>
    </w:p>
    <w:p>
      <w:r>
        <w:t>A structured guide to developing a mobile application specifically tailored for events, incorporating essential features like personal schedules, interactive maps, and networking tools to enhance the user experience.</w:t>
      </w:r>
    </w:p>
    <w:p/>
    <w:p>
      <w:pPr>
        <w:pStyle w:val="Heading3"/>
      </w:pPr>
      <w:r>
        <w:t>Step 1: Requirement Analysis</w:t>
      </w:r>
    </w:p>
    <w:p>
      <w:r>
        <w:t>Gather detailed requirements by consulting with stakeholders such as event organizers, sponsors, and potential users. Create a document outlining all the functionalities needed in the app, like schedule management, location services, and networking capabilities.</w:t>
      </w:r>
    </w:p>
    <w:p>
      <w:pPr>
        <w:pStyle w:val="Heading3"/>
      </w:pPr>
      <w:r>
        <w:t>Step 2: UI/UX Design</w:t>
      </w:r>
    </w:p>
    <w:p>
      <w:r>
        <w:t>Design the user interface and user experience, taking into account ease of use and accessibility. Create wireframes for each screen, focusing on the layout of personal schedules, maps, and networking features.</w:t>
      </w:r>
    </w:p>
    <w:p>
      <w:pPr>
        <w:pStyle w:val="Heading3"/>
      </w:pPr>
      <w:r>
        <w:t>Step 3: Feature Development</w:t>
      </w:r>
    </w:p>
    <w:p>
      <w:r>
        <w:t>Start the development process by working on the core features identified during the requirement analysis. This includes integrating a personal scheduling system, interactive maps for event navigation, and tools for attendees to connect and network.</w:t>
      </w:r>
    </w:p>
    <w:p>
      <w:pPr>
        <w:pStyle w:val="Heading3"/>
      </w:pPr>
      <w:r>
        <w:t>Step 4: Testing</w:t>
      </w:r>
    </w:p>
    <w:p>
      <w:r>
        <w:t>Perform thorough testing of the app to ensure that all features work as intended. This includes unit tests, integration tests, and user acceptance testing with a focus on the usability of schedules, maps, and networking tools.</w:t>
      </w:r>
    </w:p>
    <w:p>
      <w:pPr>
        <w:pStyle w:val="Heading3"/>
      </w:pPr>
      <w:r>
        <w:t>Step 5: Deployment</w:t>
      </w:r>
    </w:p>
    <w:p>
      <w:r>
        <w:t>Deploy the application to the appropriate app stores and ensure it is available for download. Ensure that all backend systems are operational and that the app passes all store requirements.</w:t>
      </w:r>
    </w:p>
    <w:p>
      <w:pPr>
        <w:pStyle w:val="Heading3"/>
      </w:pPr>
      <w:r>
        <w:t>Step 6: Maintenance</w:t>
      </w:r>
    </w:p>
    <w:p>
      <w:r>
        <w:t>Maintain the app by regularly updating it with new features, fixing bugs, and optimizing performance. Solicit and incorporate user feedback, especially regarding the event-specific features.</w:t>
      </w:r>
    </w:p>
    <w:p/>
    <w:p>
      <w:pPr>
        <w:pStyle w:val="Heading2"/>
      </w:pPr>
      <w:r>
        <w:t>General Notes</w:t>
      </w:r>
    </w:p>
    <w:p>
      <w:pPr>
        <w:pStyle w:val="Heading3"/>
      </w:pPr>
      <w:r>
        <w:t>User Feedback</w:t>
      </w:r>
    </w:p>
    <w:p>
      <w:r>
        <w:t>Actively seek out and incorporate user feedback throughout the development process to ensure the app meets the needs and expectations of end-users.</w:t>
      </w:r>
    </w:p>
    <w:p>
      <w:pPr>
        <w:pStyle w:val="Heading3"/>
      </w:pPr>
      <w:r>
        <w:t>Scalability</w:t>
      </w:r>
    </w:p>
    <w:p>
      <w:r>
        <w:t>Consider scalability in the design and development stages to handle an increasing number of users and simultaneous events without degradation in performance.</w:t>
      </w:r>
    </w:p>
    <w:p>
      <w:pPr>
        <w:pStyle w:val="Heading3"/>
      </w:pPr>
      <w:r>
        <w:t>Data Security</w:t>
      </w:r>
    </w:p>
    <w:p>
      <w:r>
        <w:t>Ensure all personal information and user data collected by the app are securely stored and comply with relevant data protection regulations.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