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Body Scan Meditation</w:t>
      </w:r>
    </w:p>
    <w:p>
      <w:r>
        <w:t>A step-by-step guide for beginners on how to perform a body scan meditation. This practice aids in releasing tension and promotes mindfulness by focusing on different parts of the body.</w:t>
      </w:r>
    </w:p>
    <w:p/>
    <w:p>
      <w:pPr>
        <w:pStyle w:val="Heading3"/>
      </w:pPr>
      <w:r>
        <w:t>Step 1: Preparation</w:t>
      </w:r>
    </w:p>
    <w:p>
      <w:r>
        <w:t>Choose a quiet and comfortable place to sit or lie down. Ensure you won't be disturbed for the duration of the meditation.</w:t>
      </w:r>
    </w:p>
    <w:p>
      <w:pPr>
        <w:pStyle w:val="Heading3"/>
      </w:pPr>
      <w:r>
        <w:t>Step 2: Relax</w:t>
      </w:r>
    </w:p>
    <w:p>
      <w:r>
        <w:t>Close your eyes and take several deep, slow breaths. Inhale through your nose and exhale through your mouth to relax your body and mind.</w:t>
      </w:r>
    </w:p>
    <w:p>
      <w:pPr>
        <w:pStyle w:val="Heading3"/>
      </w:pPr>
      <w:r>
        <w:t>Step 3: Set Intention</w:t>
      </w:r>
    </w:p>
    <w:p>
      <w:r>
        <w:t>Silently set an intention for your practice. It could be to release all tension in your body or to become more aware of bodily sensations.</w:t>
      </w:r>
    </w:p>
    <w:p>
      <w:pPr>
        <w:pStyle w:val="Heading3"/>
      </w:pPr>
      <w:r>
        <w:t>Step 4: Head to Toes</w:t>
      </w:r>
    </w:p>
    <w:p>
      <w:r>
        <w:t>Bring your awareness to the top of your head. Slowly move your focus downward, noting any sensations, tension, or discomfort in each body part: head, neck, shoulders, arms, chest, abdomen, hips, legs, and feet.</w:t>
      </w:r>
    </w:p>
    <w:p>
      <w:pPr>
        <w:pStyle w:val="Heading3"/>
      </w:pPr>
      <w:r>
        <w:t>Step 5: Notice Sensations</w:t>
      </w:r>
    </w:p>
    <w:p>
      <w:r>
        <w:t>As you 'scan' your body, pay attention to different sensations without judgment. Simply observe warmth, coolness, tingling, tightness, or relaxation.</w:t>
      </w:r>
    </w:p>
    <w:p>
      <w:pPr>
        <w:pStyle w:val="Heading3"/>
      </w:pPr>
      <w:r>
        <w:t>Step 6: Release Tension</w:t>
      </w:r>
    </w:p>
    <w:p>
      <w:r>
        <w:t>When you encounter tension, imagine each exhale helping to release it. Envisage the tension leaving your body with each breath.</w:t>
      </w:r>
    </w:p>
    <w:p>
      <w:pPr>
        <w:pStyle w:val="Heading3"/>
      </w:pPr>
      <w:r>
        <w:t>Step 7: Progress Slowly</w:t>
      </w:r>
    </w:p>
    <w:p>
      <w:r>
        <w:t>Move through each body part slowly, without rushing. Give each area ample time to relax as you shift your awareness through your body.</w:t>
      </w:r>
    </w:p>
    <w:p>
      <w:pPr>
        <w:pStyle w:val="Heading3"/>
      </w:pPr>
      <w:r>
        <w:t>Step 8: Complete Scan</w:t>
      </w:r>
    </w:p>
    <w:p>
      <w:r>
        <w:t>Once you reach your toes, take a moment to feel the entirety of your body in a relaxed state and breathe naturally.</w:t>
      </w:r>
    </w:p>
    <w:p>
      <w:pPr>
        <w:pStyle w:val="Heading3"/>
      </w:pPr>
      <w:r>
        <w:t>Step 9: Gently Awaken</w:t>
      </w:r>
    </w:p>
    <w:p>
      <w:r>
        <w:t>Begin to wiggle your fingers and toes gently. Slowly open your eyes when ready. Allow yourself to come back to your surroundings gradually.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Duration</w:t>
      </w:r>
    </w:p>
    <w:p>
      <w:r>
        <w:t>A full body scan can take anywhere from 5 minutes to 20 minutes. As a beginner, start with shorter sessions and gradually increase the time as you get more comfortable with the practice.</w:t>
      </w:r>
    </w:p>
    <w:p>
      <w:pPr>
        <w:pStyle w:val="Heading3"/>
      </w:pPr>
      <w:r>
        <w:t>Frequency</w:t>
      </w:r>
    </w:p>
    <w:p>
      <w:r>
        <w:t>For maximum benefit, aim to practice body scan meditation daily. Consistency is key to developing a mindful awareness of bodily sensations and reducing stress.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