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Scuba Diving Introduction</w:t>
      </w:r>
    </w:p>
    <w:p>
      <w:r>
        <w:t>This playbook describes the essential steps a beginner should take to get started with scuba diving. It includes obtaining certification, understanding the basic skills, familiarization with the equipment, and adhering to safety protocols.</w:t>
      </w:r>
    </w:p>
    <w:p/>
    <w:p>
      <w:pPr>
        <w:pStyle w:val="Heading3"/>
      </w:pPr>
      <w:r>
        <w:t>Step 1: Research</w:t>
      </w:r>
    </w:p>
    <w:p>
      <w:r>
        <w:t>Start by researching the different scuba diving certifications available such as PADI or SSI, and choose one that suits your needs and interests.</w:t>
      </w:r>
    </w:p>
    <w:p>
      <w:pPr>
        <w:pStyle w:val="Heading3"/>
      </w:pPr>
      <w:r>
        <w:t>Step 2: Choose Course</w:t>
      </w:r>
    </w:p>
    <w:p>
      <w:r>
        <w:t>Select a beginner diving course that aligns with your chosen certification agency and enroll in it.</w:t>
      </w:r>
    </w:p>
    <w:p>
      <w:pPr>
        <w:pStyle w:val="Heading3"/>
      </w:pPr>
      <w:r>
        <w:t>Step 3: Learn Theory</w:t>
      </w:r>
    </w:p>
    <w:p>
      <w:r>
        <w:t>Complete the theoretical portion of the diving course which may include understanding diving physics, physiology, environment, dive planning, and equipment.</w:t>
      </w:r>
    </w:p>
    <w:p>
      <w:pPr>
        <w:pStyle w:val="Heading3"/>
      </w:pPr>
      <w:r>
        <w:t>Step 4: Practice Skills</w:t>
      </w:r>
    </w:p>
    <w:p>
      <w:r>
        <w:t>Attend practical skill sessions, either in a confined water setting like a swimming pool, to learn and practice various scuba diving skills under supervision.</w:t>
      </w:r>
    </w:p>
    <w:p>
      <w:pPr>
        <w:pStyle w:val="Heading3"/>
      </w:pPr>
      <w:r>
        <w:t>Step 5: Open Water Dives</w:t>
      </w:r>
    </w:p>
    <w:p>
      <w:r>
        <w:t>Perform the required number of open water dives to apply your learned skills in a real-world setting, always under the guidance of a certified instructor.</w:t>
      </w:r>
    </w:p>
    <w:p>
      <w:pPr>
        <w:pStyle w:val="Heading3"/>
      </w:pPr>
      <w:r>
        <w:t>Step 6: Equipment Overview</w:t>
      </w:r>
    </w:p>
    <w:p>
      <w:r>
        <w:t>Get familiar with the basic scuba diving equipment, including the mask, snorkel, fins, wetsuit, buoyancy control device (BCD), regulator, dive computer, and tank.</w:t>
      </w:r>
    </w:p>
    <w:p>
      <w:pPr>
        <w:pStyle w:val="Heading3"/>
      </w:pPr>
      <w:r>
        <w:t>Step 7: Safety Review</w:t>
      </w:r>
    </w:p>
    <w:p>
      <w:r>
        <w:t>Review all safety procedures, such as buddy checks, communication signals, ascent protocols, and what to do in emergencies.</w:t>
      </w:r>
    </w:p>
    <w:p>
      <w:pPr>
        <w:pStyle w:val="Heading3"/>
      </w:pPr>
      <w:r>
        <w:t>Step 8: Certification</w:t>
      </w:r>
    </w:p>
    <w:p>
      <w:r>
        <w:t>After successfully completing the course and passing the final exam, receive your certification which allows you to dive within the limits of your qualification.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Health Check</w:t>
      </w:r>
    </w:p>
    <w:p>
      <w:r>
        <w:t>Before beginning any diving course, ensure you are physically fit for diving by passing a medical examination.</w:t>
      </w:r>
    </w:p>
    <w:p>
      <w:pPr>
        <w:pStyle w:val="Heading3"/>
      </w:pPr>
      <w:r>
        <w:t>Continuous Learning</w:t>
      </w:r>
    </w:p>
    <w:p>
      <w:r>
        <w:t>Scuba diving is a skill where continuous learning is beneficial. Consider advancing your abilities with additional courses and dives.</w:t>
      </w:r>
    </w:p>
    <w:p>
      <w:pPr>
        <w:pStyle w:val="Heading3"/>
      </w:pPr>
      <w:r>
        <w:t>Local Regulations</w:t>
      </w:r>
    </w:p>
    <w:p>
      <w:r>
        <w:t>Be aware that diving regulations and guidelines can vary by location, so make sure to familiarize yourself with the local rules and regulations.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