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Pilates Posture Improvement</w:t>
      </w:r>
    </w:p>
    <w:p>
      <w:r>
        <w:t>This playbook outlines a set of Pilates exercises intended to enhance posture and spinal alignment. The steps include warm-up routines, core strengthening exercises, spine stretching, and cooling down, all aimed at developing better posture.</w:t>
      </w:r>
    </w:p>
    <w:p/>
    <w:p>
      <w:pPr>
        <w:pStyle w:val="Heading3"/>
      </w:pPr>
      <w:r>
        <w:t>Step 1: Warm-Up</w:t>
      </w:r>
    </w:p>
    <w:p>
      <w:r>
        <w:t>Start with a 10-minute warm-up focusing on breathing and gentle stretching. This can include arm circles, shoulder shrugs, and neck stretches to prepare the body for more intense exercises.</w:t>
      </w:r>
    </w:p>
    <w:p>
      <w:pPr>
        <w:pStyle w:val="Heading3"/>
      </w:pPr>
      <w:r>
        <w:t>Step 2: Alignment</w:t>
      </w:r>
    </w:p>
    <w:p>
      <w:r>
        <w:t>Practice the Pilates principle of alignment by lying on your back with knees bent and feet flat on the floor. Engage your core and ensure your spine is in a neutral position, with a natural curve in the lower back. Breathe deeply and maintain this alignment throughout the exercises.</w:t>
      </w:r>
    </w:p>
    <w:p>
      <w:pPr>
        <w:pStyle w:val="Heading3"/>
      </w:pPr>
      <w:r>
        <w:t>Step 3: Core Exercises</w:t>
      </w:r>
    </w:p>
    <w:p>
      <w:r>
        <w:t>Perform core strengthening exercises such as The Hundred, The Bridge, and Leg Circles. Use controlled movements and focus on maintaining a stable pelvis and spine. Each exercise should be done for 3-5 minutes.</w:t>
      </w:r>
    </w:p>
    <w:p>
      <w:pPr>
        <w:pStyle w:val="Heading3"/>
      </w:pPr>
      <w:r>
        <w:t>Step 4: Spine Stretch</w:t>
      </w:r>
    </w:p>
    <w:p>
      <w:r>
        <w:t>Incorporate spinal alignment exercises like the Cat-Cow stretch, the Spine Stretch Forward, and the Child's Pose. These stretches help elongate the spine and improve flexibility. Hold each stretch for at least 30 seconds.</w:t>
      </w:r>
    </w:p>
    <w:p>
      <w:pPr>
        <w:pStyle w:val="Heading3"/>
      </w:pPr>
      <w:r>
        <w:t>Step 5: Cool Down</w:t>
      </w:r>
    </w:p>
    <w:p>
      <w:r>
        <w:t>Conclude the session with a cool-down period consisting of 5-10 minutes of deep breathing and gentle stretching, similar to the warm-up routine, to relax the muscles and reinforce good posture.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Breathing</w:t>
      </w:r>
    </w:p>
    <w:p>
      <w:r>
        <w:t>Remember to focus on deep, diaphragmatic breathing throughout the session to ensure adequate oxygen flow and to support core engagement.</w:t>
      </w:r>
    </w:p>
    <w:p>
      <w:pPr>
        <w:pStyle w:val="Heading3"/>
      </w:pPr>
      <w:r>
        <w:t>Posture</w:t>
      </w:r>
    </w:p>
    <w:p>
      <w:r>
        <w:t>Throughout each exercise, be mindful of maintaining good posture. Envision a string pulling you up from the top of your head to help keep your spine long and straight.</w:t>
      </w:r>
    </w:p>
    <w:p>
      <w:pPr>
        <w:pStyle w:val="Heading3"/>
      </w:pPr>
      <w:r>
        <w:t>Consultation</w:t>
      </w:r>
    </w:p>
    <w:p>
      <w:r>
        <w:t>If you are new to Pilates or have any pre-existing conditions, it's recommended to consult with a certified Pilates instructor or healthcare provider before beginning this routine.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