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Indoor Rock Climbing Initiation</w:t>
      </w:r>
    </w:p>
    <w:p>
      <w:r>
        <w:t>This playbook describes a sequential guide for beginners to start indoor rock climbing. It covers the necessary preparatory steps including gathering gear, learning techniques, and locating local climbing gyms.</w:t>
      </w:r>
    </w:p>
    <w:p/>
    <w:p>
      <w:pPr>
        <w:pStyle w:val="Heading3"/>
      </w:pPr>
      <w:r>
        <w:t>Step 1: Research</w:t>
      </w:r>
    </w:p>
    <w:p>
      <w:r>
        <w:t>Investigate the basics of indoor rock climbing by reading articles, watching videos, and understanding the sport's fundamentals.</w:t>
      </w:r>
    </w:p>
    <w:p>
      <w:pPr>
        <w:pStyle w:val="Heading3"/>
      </w:pPr>
      <w:r>
        <w:t>Step 2: Find Gyms</w:t>
      </w:r>
    </w:p>
    <w:p>
      <w:r>
        <w:t>Search for local rock climbing gyms in your area using online directories or by asking for recommendations from experienced climbers.</w:t>
      </w:r>
    </w:p>
    <w:p>
      <w:pPr>
        <w:pStyle w:val="Heading3"/>
      </w:pPr>
      <w:r>
        <w:t>Step 3: Visit Gym</w:t>
      </w:r>
    </w:p>
    <w:p>
      <w:r>
        <w:t>Go to a climbing gym to observe the environment and speak with the staff to get a feel for the community and amenities.</w:t>
      </w:r>
    </w:p>
    <w:p>
      <w:pPr>
        <w:pStyle w:val="Heading3"/>
      </w:pPr>
      <w:r>
        <w:t>Step 4: Take Intro Class</w:t>
      </w:r>
    </w:p>
    <w:p>
      <w:r>
        <w:t>Enroll in an introductory climbing class offered by the gym to learn basic skills, safety protocols, and proper climbing techniques.</w:t>
      </w:r>
    </w:p>
    <w:p>
      <w:pPr>
        <w:pStyle w:val="Heading3"/>
      </w:pPr>
      <w:r>
        <w:t>Step 5: Get Gear</w:t>
      </w:r>
    </w:p>
    <w:p>
      <w:r>
        <w:t>Acquire essential climbing gear, which typically includes climbing shoes, a harness, a chalk bag, and chalk. Rental options may be available at the gym.</w:t>
      </w:r>
    </w:p>
    <w:p>
      <w:pPr>
        <w:pStyle w:val="Heading3"/>
      </w:pPr>
      <w:r>
        <w:t>Step 6: Practice</w:t>
      </w:r>
    </w:p>
    <w:p>
      <w:r>
        <w:t>Begin practicing climbing. Start with easier routes to build confidence and gradually work on improving your techniques and tackling more challenging climbs.</w:t>
      </w:r>
    </w:p>
    <w:p>
      <w:pPr>
        <w:pStyle w:val="Heading3"/>
      </w:pPr>
      <w:r>
        <w:t>Step 7: Join Community</w:t>
      </w:r>
    </w:p>
    <w:p>
      <w:r>
        <w:t>Become involved in the gym's climbing community by attending events, making friends, and possibly finding a regular climbing partner.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Health Check</w:t>
      </w:r>
    </w:p>
    <w:p>
      <w:r>
        <w:t>Ensure you are in good physical health before starting any new exercise regimen, including indoor rock climbing.</w:t>
      </w:r>
    </w:p>
    <w:p>
      <w:pPr>
        <w:pStyle w:val="Heading3"/>
      </w:pPr>
      <w:r>
        <w:t>Safety First</w:t>
      </w:r>
    </w:p>
    <w:p>
      <w:r>
        <w:t>Always prioritize safety; never climb alone and always double-check your equipment before climbing.</w:t>
      </w:r>
    </w:p>
    <w:p>
      <w:pPr>
        <w:pStyle w:val="Heading3"/>
      </w:pPr>
      <w:r>
        <w:t>Progress Gradually</w:t>
      </w:r>
    </w:p>
    <w:p>
      <w:r>
        <w:t>Climbing can be physically demanding. It's important to progress at your own pace to avoid injury.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