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Leadership Skills Development</w:t>
      </w:r>
    </w:p>
    <w:p>
      <w:r>
        <w:t>This playbook outlines a series of steps aimed at developing leadership skills. It provides guidance on adopting qualities and practices that contribute to effective leadership.</w:t>
      </w:r>
    </w:p>
    <w:p/>
    <w:p>
      <w:pPr>
        <w:pStyle w:val="Heading3"/>
      </w:pPr>
      <w:r>
        <w:t>Step 1: Self-Assessment</w:t>
      </w:r>
    </w:p>
    <w:p>
      <w:r>
        <w:t>Conduct an honest self-evaluation to identify your strengths and areas for improvement as a leader. Use tools like the SWOT analysis (Strengths, Weaknesses, Opportunities, Threats) to gain insights into your leadership style.</w:t>
      </w:r>
    </w:p>
    <w:p>
      <w:pPr>
        <w:pStyle w:val="Heading3"/>
      </w:pPr>
      <w:r>
        <w:t>Step 2: Set Goals</w:t>
      </w:r>
    </w:p>
    <w:p>
      <w:r>
        <w:t>Define clear, achievable goals for developing your leadership skills. Ensure these goals are Specific, Measurable, Achievable, Relevant, and Time-bound (SMART).</w:t>
      </w:r>
    </w:p>
    <w:p>
      <w:pPr>
        <w:pStyle w:val="Heading3"/>
      </w:pPr>
      <w:r>
        <w:t>Step 3: Seek Feedback</w:t>
      </w:r>
    </w:p>
    <w:p>
      <w:r>
        <w:t>Regularly ask for feedback from peers, mentors, and team members to understand how others perceive your leadership and which areas you could improve.</w:t>
      </w:r>
    </w:p>
    <w:p>
      <w:pPr>
        <w:pStyle w:val="Heading3"/>
      </w:pPr>
      <w:r>
        <w:t>Step 4: Continuous Learning</w:t>
      </w:r>
    </w:p>
    <w:p>
      <w:r>
        <w:t>Commit to lifelong learning by reading books, attending workshops, and staying updated on the latest leadership trends and best practices.</w:t>
      </w:r>
    </w:p>
    <w:p>
      <w:pPr>
        <w:pStyle w:val="Heading3"/>
      </w:pPr>
      <w:r>
        <w:t>Step 5: Mentorship</w:t>
      </w:r>
    </w:p>
    <w:p>
      <w:r>
        <w:t>Find a mentor who exemplifies great leadership and can provide guidance and advice. Engage in mentorship programs to learn from their experience.</w:t>
      </w:r>
    </w:p>
    <w:p>
      <w:pPr>
        <w:pStyle w:val="Heading3"/>
      </w:pPr>
      <w:r>
        <w:t>Step 6: Practical Experience</w:t>
      </w:r>
    </w:p>
    <w:p>
      <w:r>
        <w:t>Gain practical leadership experience by taking on leadership roles or responsibilities in your workplace, community, or within professional organizations.</w:t>
      </w:r>
    </w:p>
    <w:p>
      <w:pPr>
        <w:pStyle w:val="Heading3"/>
      </w:pPr>
      <w:r>
        <w:t>Step 7: Reflect Regularly</w:t>
      </w:r>
    </w:p>
    <w:p>
      <w:r>
        <w:t>Set aside time to reflect on your leadership journey. Reflect on successes, failures, and what you've learned to inform your future development.</w:t>
      </w:r>
    </w:p>
    <w:p>
      <w:pPr>
        <w:pStyle w:val="Heading3"/>
      </w:pPr>
      <w:r>
        <w:t>Step 8: Adapt Style</w:t>
      </w:r>
    </w:p>
    <w:p>
      <w:r>
        <w:t>Be prepared to adapt your leadership style to different situations and individuals. Understand that one size does not fit all, and flexibility is key.</w:t>
      </w:r>
    </w:p>
    <w:p>
      <w:pPr>
        <w:pStyle w:val="Heading3"/>
      </w:pPr>
      <w:r>
        <w:t>Step 9: Lead by Example</w:t>
      </w:r>
    </w:p>
    <w:p>
      <w:r>
        <w:t>Demonstrate the behavior, work ethic, and attitude you expect from others. Leading by example inspires trust and respect from your team.</w:t>
      </w:r>
    </w:p>
    <w:p>
      <w:pPr>
        <w:pStyle w:val="Heading3"/>
      </w:pPr>
      <w:r>
        <w:t>Step 10: Foster Relationships</w:t>
      </w:r>
    </w:p>
    <w:p>
      <w:r>
        <w:t>Build strong relationships with your team by being approachable, listening actively, and showing empathy. Good relationships are foundational to effective leadership.</w:t>
      </w:r>
    </w:p>
    <w:p>
      <w:pPr>
        <w:pStyle w:val="Heading3"/>
      </w:pPr>
      <w:r>
        <w:t>Step 11: Develop Others</w:t>
      </w:r>
    </w:p>
    <w:p>
      <w:r>
        <w:t>Commit to the development of your team members. Provide opportunities for their growth, offer constructive feedback, and recognize their achievements.</w:t>
      </w:r>
    </w:p>
    <w:p>
      <w:pPr>
        <w:pStyle w:val="Heading3"/>
      </w:pPr>
      <w:r>
        <w:t>Step 12: Handle Conflict</w:t>
      </w:r>
    </w:p>
    <w:p>
      <w:r>
        <w:t>Learn to manage and resolve conflicts in a constructive manner. Understand the importance of addressing issues early and finding mutually beneficial solutions.</w:t>
      </w:r>
    </w:p>
    <w:p>
      <w:pPr>
        <w:pStyle w:val="Heading3"/>
      </w:pPr>
      <w:r>
        <w:t>Step 13: Evaluate Progress</w:t>
      </w:r>
    </w:p>
    <w:p>
      <w:r>
        <w:t>Periodically evaluate your progress towards your leadership development goals. Make adjustments as necessary and celebrate successes along the way.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Developing leadership skills is an ongoing process that requires time and patience. Do not expect immediate results and be ready to invest in long-term growth.</w:t>
      </w:r>
    </w:p>
    <w:p>
      <w:pPr>
        <w:pStyle w:val="Heading3"/>
      </w:pPr>
      <w:r>
        <w:t>Authenticity</w:t>
      </w:r>
    </w:p>
    <w:p>
      <w:r>
        <w:t>Stay true to your values and beliefs. Authentic leadership fosters trust and credibility.</w:t>
      </w:r>
    </w:p>
    <w:p>
      <w:pPr>
        <w:pStyle w:val="Heading3"/>
      </w:pPr>
      <w:r>
        <w:t>Resilience</w:t>
      </w:r>
    </w:p>
    <w:p>
      <w:r>
        <w:t>Cultivate resilience to face the challenges and setbacks that accompany leadership roles. Learn from failures and continue to move forward.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