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Soldering Basics Guide</w:t>
      </w:r>
    </w:p>
    <w:p>
      <w:r>
        <w:t>This guide offers a step-by-step introduction to soldering in the context of jewelry making. It includes important safety guidelines, a checklist of required equipment, and instructions for initiating simple soldering projects.</w:t>
      </w:r>
    </w:p>
    <w:p/>
    <w:p>
      <w:pPr>
        <w:pStyle w:val="Heading3"/>
      </w:pPr>
      <w:r>
        <w:t>Step 1: Safety First</w:t>
      </w:r>
    </w:p>
    <w:p>
      <w:r>
        <w:t>Review safety protocols for soldering. Wear protective safety glasses to shield your eyes from bright light and flying sparks. Use a well-ventilated area to avoid inhaling fumes. Keep a fire extinguisher nearby in case of emergencies. Finally, cover your hands with heat-resistant gloves.</w:t>
      </w:r>
    </w:p>
    <w:p>
      <w:pPr>
        <w:pStyle w:val="Heading3"/>
      </w:pPr>
      <w:r>
        <w:t>Step 2: Gather Equipment</w:t>
      </w:r>
    </w:p>
    <w:p>
      <w:r>
        <w:t>Assemble all necessary soldering tools and materials. Include a soldering iron or torch, solder (appropriate for jewelry work), a soldering mat or heat-resistant surface, flux to prevent oxidation, tweezers for handling hot materials, a pick to manipulate the solder, and a damp sponge for cleaning the soldering iron.</w:t>
      </w:r>
    </w:p>
    <w:p>
      <w:pPr>
        <w:pStyle w:val="Heading3"/>
      </w:pPr>
      <w:r>
        <w:t>Step 3: Prepare the Metals</w:t>
      </w:r>
    </w:p>
    <w:p>
      <w:r>
        <w:t>Clean the pieces of metal that you'll be joining. They should be free of oils, dirt, and oxide layers. Use a file or sandpaper to roughen up the surfaces slightly to ensure a good bond. Apply flux to the areas to be soldered to prevent oxidation and improve the flow of solder.</w:t>
      </w:r>
    </w:p>
    <w:p>
      <w:pPr>
        <w:pStyle w:val="Heading3"/>
      </w:pPr>
      <w:r>
        <w:t>Step 4: Cut the Solder</w:t>
      </w:r>
    </w:p>
    <w:p>
      <w:r>
        <w:t>Cut small pieces of solder wire or use solder chips for precise applications. The amount of solder should correspond to the size of the joint you're creating. Place the solder on or next to the joint where it will melt and flow to create a bond.</w:t>
      </w:r>
    </w:p>
    <w:p>
      <w:pPr>
        <w:pStyle w:val="Heading3"/>
      </w:pPr>
      <w:r>
        <w:t>Step 5: Heat the Metals</w:t>
      </w:r>
    </w:p>
    <w:p>
      <w:r>
        <w:t>Using your soldering iron or torch, evenly heat the metal pieces you intend to join. The metals must come up to a temperature that allows the solder to flow properly. Focus the heat primarily on the larger piece to ensure an even join.</w:t>
      </w:r>
    </w:p>
    <w:p>
      <w:pPr>
        <w:pStyle w:val="Heading3"/>
      </w:pPr>
      <w:r>
        <w:t>Step 6: Apply Solder</w:t>
      </w:r>
    </w:p>
    <w:p>
      <w:r>
        <w:t>Once the metal is heated to the correct temperature, apply the solder to the joint. It should melt and flow smoothly to fill any gaps. Use the pick to guide the solder as needed.</w:t>
      </w:r>
    </w:p>
    <w:p>
      <w:pPr>
        <w:pStyle w:val="Heading3"/>
      </w:pPr>
      <w:r>
        <w:t>Step 7: Cool and Clean</w:t>
      </w:r>
    </w:p>
    <w:p>
      <w:r>
        <w:t>After soldering, let the metal cool down gradually on a heat-resistant surface or in a pickling solution if available to clean off oxidation. Once cooled, rinse the piece and check the joints' strength. Clean any remaining oxidation or flux residue.</w:t>
      </w:r>
    </w:p>
    <w:p>
      <w:pPr>
        <w:pStyle w:val="Heading3"/>
      </w:pPr>
      <w:r>
        <w:t>Step 8: Finish</w:t>
      </w:r>
    </w:p>
    <w:p>
      <w:r>
        <w:t>Use files, sandpaper, or a buffing machine to finish the soldered piece. Remove any rough edges or excess solder and polish the piece to a desired shine.</w:t>
      </w:r>
    </w:p>
    <w:p/>
    <w:p>
      <w:pPr>
        <w:pStyle w:val="Heading2"/>
      </w:pPr>
      <w:r>
        <w:t>General Notes</w:t>
      </w:r>
    </w:p>
    <w:p>
      <w:pPr>
        <w:pStyle w:val="Heading3"/>
      </w:pPr>
      <w:r>
        <w:t>Choose Right Solder</w:t>
      </w:r>
    </w:p>
    <w:p>
      <w:r>
        <w:t>Pick the correct type of solder for your project. Silver solder is commonly used in jewelry making but comes in different melting temperatures (hard, medium, easy).</w:t>
      </w:r>
    </w:p>
    <w:p>
      <w:pPr>
        <w:pStyle w:val="Heading3"/>
      </w:pPr>
      <w:r>
        <w:t>Practice First</w:t>
      </w:r>
    </w:p>
    <w:p>
      <w:r>
        <w:t>If you are new to soldering, start with basic practice projects. Use scrap pieces to get a feel for how the solder flows and how much heat is required for different metals.</w:t>
      </w:r>
    </w:p>
    <w:p>
      <w:pPr>
        <w:pStyle w:val="Heading3"/>
      </w:pPr>
      <w:r>
        <w:t>Joint Preparation</w:t>
      </w:r>
    </w:p>
    <w:p>
      <w:r>
        <w:t>For a strong soldered joint, ensure that the surfaces to be joined fit together perfectly without gaps.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