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Meditation Focus Strategies</w:t>
      </w:r>
    </w:p>
    <w:p>
      <w:r>
        <w:t>This playbook provides a step-by-step guide to dealing with distractions during meditation. It outlines techniques to refocus attention and maintain mindfulness throughout the practice.</w:t>
      </w:r>
    </w:p>
    <w:p/>
    <w:p>
      <w:pPr>
        <w:pStyle w:val="Heading3"/>
      </w:pPr>
      <w:r>
        <w:t>Step 1: Preparation</w:t>
      </w:r>
    </w:p>
    <w:p>
      <w:r>
        <w:t>Choose a quiet environment free from unnecessary distractions. Set a comfortable temperature, dim the lights, and sit in a comfortable posture.</w:t>
      </w:r>
    </w:p>
    <w:p>
      <w:pPr>
        <w:pStyle w:val="Heading3"/>
      </w:pPr>
      <w:r>
        <w:t>Step 2: Routine</w:t>
      </w:r>
    </w:p>
    <w:p>
      <w:r>
        <w:t>Establish a consistent meditation schedule. Practice regularly at the same time each day to cultivate a habitual meditation routine.</w:t>
      </w:r>
    </w:p>
    <w:p>
      <w:pPr>
        <w:pStyle w:val="Heading3"/>
      </w:pPr>
      <w:r>
        <w:t>Step 3: Attention</w:t>
      </w:r>
    </w:p>
    <w:p>
      <w:r>
        <w:t>Begin your meditation by focusing on your breath or a chosen object of meditation. Allow your attention to rest gently on the point of focus.</w:t>
      </w:r>
    </w:p>
    <w:p>
      <w:pPr>
        <w:pStyle w:val="Heading3"/>
      </w:pPr>
      <w:r>
        <w:t>Step 4: Awareness</w:t>
      </w:r>
    </w:p>
    <w:p>
      <w:r>
        <w:t>When you notice a distraction, such as a sound or thought, acknowledge it without judgment and gently bring your attention back to your point of focus.</w:t>
      </w:r>
    </w:p>
    <w:p>
      <w:pPr>
        <w:pStyle w:val="Heading3"/>
      </w:pPr>
      <w:r>
        <w:t>Step 5: Returning Focus</w:t>
      </w:r>
    </w:p>
    <w:p>
      <w:r>
        <w:t>Use a mental note, like 'thinking' or 'hearing', to label the distraction. Then, calmly redirect your attention to your breath or meditation object.</w:t>
      </w:r>
    </w:p>
    <w:p>
      <w:pPr>
        <w:pStyle w:val="Heading3"/>
      </w:pPr>
      <w:r>
        <w:t>Step 6: Mindfulness</w:t>
      </w:r>
    </w:p>
    <w:p>
      <w:r>
        <w:t>Maintain a state of open awareness, being conscious of the present moment. If your mind wanders, recognize this as a natural occurrence and return to your focus.</w:t>
      </w:r>
    </w:p>
    <w:p>
      <w:pPr>
        <w:pStyle w:val="Heading3"/>
      </w:pPr>
      <w:r>
        <w:t>Step 7: Patience</w:t>
      </w:r>
    </w:p>
    <w:p>
      <w:r>
        <w:t>Do not become frustrated with distractions. Treat them as opportunities to strengthen your focus. Practice patience and compassion with yourself.</w:t>
      </w:r>
    </w:p>
    <w:p>
      <w:pPr>
        <w:pStyle w:val="Heading3"/>
      </w:pPr>
      <w:r>
        <w:t>Step 8: Progression</w:t>
      </w:r>
    </w:p>
    <w:p>
      <w:r>
        <w:t>Gradually extend the duration of your meditation sessions as your ability to maintain focus improves. Start with short sessions and increase them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Environment</w:t>
      </w:r>
    </w:p>
    <w:p>
      <w:r>
        <w:t>If you cannot find a quiet place, consider using earplugs or noise-cancelling headphones to minimize auditory distractions.</w:t>
      </w:r>
    </w:p>
    <w:p>
      <w:pPr>
        <w:pStyle w:val="Heading3"/>
      </w:pPr>
      <w:r>
        <w:t>Posture</w:t>
      </w:r>
    </w:p>
    <w:p>
      <w:r>
        <w:t>Ensure your meditation posture is stable and comfortable to prevent physical distractions. Adjust your position as needed before you begin.</w:t>
      </w:r>
    </w:p>
    <w:p>
      <w:pPr>
        <w:pStyle w:val="Heading3"/>
      </w:pPr>
      <w:r>
        <w:t>Guidance</w:t>
      </w:r>
    </w:p>
    <w:p>
      <w:r>
        <w:t>Consider using guided meditations or meditation apps for additional structure and support when dealing with distractions.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