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Technical Interview Preparation</w:t>
      </w:r>
    </w:p>
    <w:p>
      <w:r>
        <w:t>This playbook provides steps for IT professionals to prepare for technical interviews, focusing on aspects like coding challenges and problem-solving questions.</w:t>
      </w:r>
    </w:p>
    <w:p/>
    <w:p>
      <w:pPr>
        <w:pStyle w:val="Heading3"/>
      </w:pPr>
      <w:r>
        <w:t>Step 1: Research</w:t>
      </w:r>
    </w:p>
    <w:p>
      <w:r>
        <w:t>Conduct thorough research about the hiring company, the role you are applying for, and the technical skills required. Understand the company's values, culture, and products/services.</w:t>
      </w:r>
    </w:p>
    <w:p>
      <w:pPr>
        <w:pStyle w:val="Heading3"/>
      </w:pPr>
      <w:r>
        <w:t>Step 2: Review Basics</w:t>
      </w:r>
    </w:p>
    <w:p>
      <w:r>
        <w:t>Revisit the fundamentals of your technical expertise. Ensure you are proficient with core concepts, languages, and frameworks relevant to the position.</w:t>
      </w:r>
    </w:p>
    <w:p>
      <w:pPr>
        <w:pStyle w:val="Heading3"/>
      </w:pPr>
      <w:r>
        <w:t>Step 3: Practice Coding</w:t>
      </w:r>
    </w:p>
    <w:p>
      <w:r>
        <w:t>Regularly solve coding problems on platforms like LeetCode, HackerRank, or CodeSignal. Focus on a variety of problem types and increase difficulty gradually.</w:t>
      </w:r>
    </w:p>
    <w:p>
      <w:pPr>
        <w:pStyle w:val="Heading3"/>
      </w:pPr>
      <w:r>
        <w:t>Step 4: Mock Interviews</w:t>
      </w:r>
    </w:p>
    <w:p>
      <w:r>
        <w:t>Schedule mock interviews with peers or use platforms like Pramp to simulate a real interview environment. Review feedback and refine your approach.</w:t>
      </w:r>
    </w:p>
    <w:p>
      <w:pPr>
        <w:pStyle w:val="Heading3"/>
      </w:pPr>
      <w:r>
        <w:t>Step 5: System Design</w:t>
      </w:r>
    </w:p>
    <w:p>
      <w:r>
        <w:t>Learn about system design principles. Study common architectures and practice designing systems for hypothetical problems.</w:t>
      </w:r>
    </w:p>
    <w:p>
      <w:pPr>
        <w:pStyle w:val="Heading3"/>
      </w:pPr>
      <w:r>
        <w:t>Step 6: Review Work</w:t>
      </w:r>
    </w:p>
    <w:p>
      <w:r>
        <w:t>Prepare to discuss your past projects and work experience. Be ready to explain your decision-making process, challenges faced, and outcomes achieved.</w:t>
      </w:r>
    </w:p>
    <w:p>
      <w:pPr>
        <w:pStyle w:val="Heading3"/>
      </w:pPr>
      <w:r>
        <w:t>Step 7: Soft Skills</w:t>
      </w:r>
    </w:p>
    <w:p>
      <w:r>
        <w:t>Work on your communication skills, especially explaining complex technical concepts succinctly. Practice behavioral interview questions to articulate your soft skills.</w:t>
      </w:r>
    </w:p>
    <w:p>
      <w:pPr>
        <w:pStyle w:val="Heading3"/>
      </w:pPr>
      <w:r>
        <w:t>Step 8: Logistics</w:t>
      </w:r>
    </w:p>
    <w:p>
      <w:r>
        <w:t>Confirm the interview format (in-person, phone, video), date, and time. Ensure you have all necessary technical equipment and a quiet space for the interview.</w:t>
      </w:r>
    </w:p>
    <w:p>
      <w:pPr>
        <w:pStyle w:val="Heading3"/>
      </w:pPr>
      <w:r>
        <w:t>Step 9: Pre-Interview Review</w:t>
      </w:r>
    </w:p>
    <w:p>
      <w:r>
        <w:t>The day before the interview, do a quick review of notes, especially on topics you feel less confident about. Relax and get a good night's sleep.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Portfolio</w:t>
      </w:r>
    </w:p>
    <w:p>
      <w:r>
        <w:t>Have an up-to-date portfolio ready to showcase your best work if asked. This could be a GitHub repository, a personal website, or a document detailing your contributions.</w:t>
      </w:r>
    </w:p>
    <w:p>
      <w:pPr>
        <w:pStyle w:val="Heading3"/>
      </w:pPr>
      <w:r>
        <w:t>Questions</w:t>
      </w:r>
    </w:p>
    <w:p>
      <w:r>
        <w:t>Prepare thoughtful questions to ask the interviewer about the role, team, and company to show your genuine interest and to determine if the position is the right fit for you.</w:t>
      </w:r>
    </w:p>
    <w:p>
      <w:pPr>
        <w:pStyle w:val="Heading3"/>
      </w:pPr>
      <w:r>
        <w:t>Attire</w:t>
      </w:r>
    </w:p>
    <w:p>
      <w:r>
        <w:t>Plan out your interview attire ahead of the interview day. It should be professional and appropriate for the company culture.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