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Yoga Meditation Integration</w:t>
      </w:r>
    </w:p>
    <w:p>
      <w:r>
        <w:t>This playbook describes the sequential steps necessary for integrating meditation and mindfulness practices into your yoga routine. It aims to enhance the overall yoga experience by focusing on the connection between mind and body.</w:t>
      </w:r>
    </w:p>
    <w:p/>
    <w:p>
      <w:pPr>
        <w:pStyle w:val="Heading3"/>
      </w:pPr>
      <w:r>
        <w:t>Step 1: Preparation</w:t>
      </w:r>
    </w:p>
    <w:p>
      <w:r>
        <w:t>Choose a quiet and comfortable space for your yoga practice. Ensure that this space is clean, free from distractions, and has enough room for movement.</w:t>
      </w:r>
    </w:p>
    <w:p>
      <w:pPr>
        <w:pStyle w:val="Heading3"/>
      </w:pPr>
      <w:r>
        <w:t>Step 2: Mindset</w:t>
      </w:r>
    </w:p>
    <w:p>
      <w:r>
        <w:t>Set an intention for your practice. This could be a short phrase or word that brings focus and guides your session.</w:t>
      </w:r>
    </w:p>
    <w:p>
      <w:pPr>
        <w:pStyle w:val="Heading3"/>
      </w:pPr>
      <w:r>
        <w:t>Step 3: Breathing</w:t>
      </w:r>
    </w:p>
    <w:p>
      <w:r>
        <w:t>Begin with deep breathing exercises to help center your mind. Focus on your inhales and exhales to bring awareness to the present moment.</w:t>
      </w:r>
    </w:p>
    <w:p>
      <w:pPr>
        <w:pStyle w:val="Heading3"/>
      </w:pPr>
      <w:r>
        <w:t>Step 4: Gentle Warm-up</w:t>
      </w:r>
    </w:p>
    <w:p>
      <w:r>
        <w:t>Execute a series of gentle yoga poses to prepare the body for practice. Focus on your alignment and the flow of your breath through each pose.</w:t>
      </w:r>
    </w:p>
    <w:p>
      <w:pPr>
        <w:pStyle w:val="Heading3"/>
      </w:pPr>
      <w:r>
        <w:t>Step 5: Mindful Movement</w:t>
      </w:r>
    </w:p>
    <w:p>
      <w:r>
        <w:t>Transition into your yoga poses (asanas) gracefully, maintaining an awareness of your breath. Move mindfully, being fully present in each pose and transition.</w:t>
      </w:r>
    </w:p>
    <w:p>
      <w:pPr>
        <w:pStyle w:val="Heading3"/>
      </w:pPr>
      <w:r>
        <w:t>Step 6: Observation</w:t>
      </w:r>
    </w:p>
    <w:p>
      <w:r>
        <w:t>During the poses, observe your thoughts without judgment. Let them come and go, always returning your focus to your breath.</w:t>
      </w:r>
    </w:p>
    <w:p>
      <w:pPr>
        <w:pStyle w:val="Heading3"/>
      </w:pPr>
      <w:r>
        <w:t>Step 7: Meditation</w:t>
      </w:r>
    </w:p>
    <w:p>
      <w:r>
        <w:t>After completing the active part of your session, sit or lie down comfortably to meditate. Close your eyes and breathe naturally, focusing your mind on your chosen intention or a silent mantra.</w:t>
      </w:r>
    </w:p>
    <w:p>
      <w:pPr>
        <w:pStyle w:val="Heading3"/>
      </w:pPr>
      <w:r>
        <w:t>Step 8: Integration</w:t>
      </w:r>
    </w:p>
    <w:p>
      <w:r>
        <w:t>Gradually bring your practice to a close by bringing awareness back to your body. Stretch gently if needed and reflect on your experience.</w:t>
      </w:r>
    </w:p>
    <w:p>
      <w:pPr>
        <w:pStyle w:val="Heading3"/>
      </w:pPr>
      <w:r>
        <w:t>Step 9: Closure</w:t>
      </w:r>
    </w:p>
    <w:p>
      <w:r>
        <w:t>End your session with a moment of gratitude. Acknowledge your practice and the time taken to nurture your mind and body.</w:t>
      </w:r>
    </w:p>
    <w:p/>
    <w:p>
      <w:pPr>
        <w:pStyle w:val="Heading2"/>
      </w:pPr>
      <w:r>
        <w:t>General Notes</w:t>
      </w:r>
    </w:p>
    <w:p>
      <w:pPr>
        <w:pStyle w:val="Heading3"/>
      </w:pPr>
      <w:r>
        <w:t>Consistency</w:t>
      </w:r>
    </w:p>
    <w:p>
      <w:r>
        <w:t>For best results, integrate meditation and mindfulness into your yoga routine on a regular basis, striving for daily practice.</w:t>
      </w:r>
    </w:p>
    <w:p>
      <w:pPr>
        <w:pStyle w:val="Heading3"/>
      </w:pPr>
      <w:r>
        <w:t>Adaptation</w:t>
      </w:r>
    </w:p>
    <w:p>
      <w:r>
        <w:t>Feel free to modify the length and choice of poses to suit your individual needs and time constraints.</w:t>
      </w:r>
    </w:p>
    <w:p>
      <w:pPr>
        <w:pStyle w:val="Heading3"/>
      </w:pPr>
      <w:r>
        <w:t>Patience</w:t>
      </w:r>
    </w:p>
    <w:p>
      <w:r>
        <w:t>Developing a meditation and mindfulness practice takes time. Be patient with yourself and keep a positive mindset throughout your progress.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