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Eco-Friendly Insulation Installation</w:t>
      </w:r>
    </w:p>
    <w:p>
      <w:r>
        <w:t>This playbook describes the sequential steps for selecting and installing eco-friendly insulation materials to improve the energy efficiency of a building.</w:t>
      </w:r>
    </w:p>
    <w:p/>
    <w:p>
      <w:pPr>
        <w:pStyle w:val="Heading3"/>
      </w:pPr>
      <w:r>
        <w:t>Step 1: Research</w:t>
      </w:r>
    </w:p>
    <w:p>
      <w:r>
        <w:t>Identify and research various eco-friendly insulation materials available on the market. Consider factors such as R-value (thermal resistance), sustainability, cost, and regional suitability.</w:t>
      </w:r>
    </w:p>
    <w:p>
      <w:pPr>
        <w:pStyle w:val="Heading3"/>
      </w:pPr>
      <w:r>
        <w:t>Step 2: Assessment</w:t>
      </w:r>
    </w:p>
    <w:p>
      <w:r>
        <w:t>Evaluate the specific insulation needs of the building, taking into account the local climate, existing insulation (if any), and areas in need of insulation. A professional energy audit can provide valuable insights.</w:t>
      </w:r>
    </w:p>
    <w:p>
      <w:pPr>
        <w:pStyle w:val="Heading3"/>
      </w:pPr>
      <w:r>
        <w:t>Step 3: Selection</w:t>
      </w:r>
    </w:p>
    <w:p>
      <w:r>
        <w:t>Choose insulation materials based on research and assessment findings. Focus on materials with the best combination of environmental benefits and effectiveness for your particular application.</w:t>
      </w:r>
    </w:p>
    <w:p>
      <w:pPr>
        <w:pStyle w:val="Heading3"/>
      </w:pPr>
      <w:r>
        <w:t>Step 4: Planning</w:t>
      </w:r>
    </w:p>
    <w:p>
      <w:r>
        <w:t>Develop a detailed installation plan. This should include material quantities, required tools and protective gear, installation methods, and safety considerations.</w:t>
      </w:r>
    </w:p>
    <w:p>
      <w:pPr>
        <w:pStyle w:val="Heading3"/>
      </w:pPr>
      <w:r>
        <w:t>Step 5: Purchase</w:t>
      </w:r>
    </w:p>
    <w:p>
      <w:r>
        <w:t>Acquire the selected eco-friendly insulation materials from a reputable supplier. Remember to purchase any additional tools or safety equipment if you do not already have them.</w:t>
      </w:r>
    </w:p>
    <w:p>
      <w:pPr>
        <w:pStyle w:val="Heading3"/>
      </w:pPr>
      <w:r>
        <w:t>Step 6: Preparation</w:t>
      </w:r>
    </w:p>
    <w:p>
      <w:r>
        <w:t>Prepare the space for installation by cleaning the areas to be insulated and ensuring they are dry and free from any obstructions or damage.</w:t>
      </w:r>
    </w:p>
    <w:p>
      <w:pPr>
        <w:pStyle w:val="Heading3"/>
      </w:pPr>
      <w:r>
        <w:t>Step 7: Installation</w:t>
      </w:r>
    </w:p>
    <w:p>
      <w:r>
        <w:t>Proceed with the insulation installation according to the plan. Be sure to follow the manufacturer's instructions and adhere to building codes and safety guidelines.</w:t>
      </w:r>
    </w:p>
    <w:p>
      <w:pPr>
        <w:pStyle w:val="Heading3"/>
      </w:pPr>
      <w:r>
        <w:t>Step 8: Inspection</w:t>
      </w:r>
    </w:p>
    <w:p>
      <w:r>
        <w:t>After installation, inspect the work to ensure that the insulation is properly installed, with no gaps or compression, and that any vapor barriers are correctly in place.</w:t>
      </w:r>
    </w:p>
    <w:p>
      <w:pPr>
        <w:pStyle w:val="Heading3"/>
      </w:pPr>
      <w:r>
        <w:t>Step 9: Cleanup</w:t>
      </w:r>
    </w:p>
    <w:p>
      <w:r>
        <w:t>Remove any installation debris and clean the work area. Properly dispose of or recycle any leftover materials.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Professional Help</w:t>
      </w:r>
    </w:p>
    <w:p>
      <w:r>
        <w:t>Consider hiring licensed professionals for a thorough energy audit and for the actual insulation installation, especially if it involves complex areas or you are not experienced in construction work.</w:t>
      </w:r>
    </w:p>
    <w:p>
      <w:pPr>
        <w:pStyle w:val="Heading3"/>
      </w:pPr>
      <w:r>
        <w:t>Insulation Codes</w:t>
      </w:r>
    </w:p>
    <w:p>
      <w:r>
        <w:t>Always check your local building codes to ensure that the insulation materials and installation methods you choose comply with the regulations.</w:t>
      </w:r>
    </w:p>
    <w:p>
      <w:pPr>
        <w:pStyle w:val="Heading3"/>
      </w:pPr>
      <w:r>
        <w:t>Continuous Learning</w:t>
      </w:r>
    </w:p>
    <w:p>
      <w:r>
        <w:t>Keep abreast of emerging technologies and materials in the field of eco-friendly insulation as they may offer better performance or become more cost-effective over time.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