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Snowshoeing Winter Guide</w:t>
      </w:r>
    </w:p>
    <w:p>
      <w:r>
        <w:t>This guide walks you through the process of preparing for and engaging in snowshoeing, a winter activity. It covers selecting the appropriate equipment, understanding trail safety, and navigating through snowy terrain.</w:t>
      </w:r>
    </w:p>
    <w:p/>
    <w:p>
      <w:pPr>
        <w:pStyle w:val="Heading3"/>
      </w:pPr>
      <w:r>
        <w:t>Step 1: Research</w:t>
      </w:r>
    </w:p>
    <w:p>
      <w:r>
        <w:t>Start by researching the different types of snowshoes available and the ones that would suit your weight, the type of terrain you'll be traversing, and snow conditions. Consider materials, binding types, and snowshoe styles.</w:t>
      </w:r>
    </w:p>
    <w:p>
      <w:pPr>
        <w:pStyle w:val="Heading3"/>
      </w:pPr>
      <w:r>
        <w:t>Step 2: Purchase</w:t>
      </w:r>
    </w:p>
    <w:p>
      <w:r>
        <w:t>Buy the best snowshoes that match your needs and budget. Don't forget to purchase also necessary accessories such as poles and gaiters for a better snowshoeing experience.</w:t>
      </w:r>
    </w:p>
    <w:p>
      <w:pPr>
        <w:pStyle w:val="Heading3"/>
      </w:pPr>
      <w:r>
        <w:t>Step 3: Clothing</w:t>
      </w:r>
    </w:p>
    <w:p>
      <w:r>
        <w:t>Select appropriate clothing for your snowshoeing adventure. Dress in layers using moisture-wicking fabrics and insulating materials. Waterproof boots and outerwear are essential.</w:t>
      </w:r>
    </w:p>
    <w:p>
      <w:pPr>
        <w:pStyle w:val="Heading3"/>
      </w:pPr>
      <w:r>
        <w:t>Step 4: Plan</w:t>
      </w:r>
    </w:p>
    <w:p>
      <w:r>
        <w:t>Plan your route in advance. Consider weather conditions, potential hazards, and your fitness level. Inform someone about where you're going and your expected return time.</w:t>
      </w:r>
    </w:p>
    <w:p>
      <w:pPr>
        <w:pStyle w:val="Heading3"/>
      </w:pPr>
      <w:r>
        <w:t>Step 5: Trail Etiquette</w:t>
      </w:r>
    </w:p>
    <w:p>
      <w:r>
        <w:t>Learn about snowshoeing trail etiquette, such as right of way, noise levels, and respecting wildlife and nature. Understand the trail markings and difficulty ratings before you start.</w:t>
      </w:r>
    </w:p>
    <w:p>
      <w:pPr>
        <w:pStyle w:val="Heading3"/>
      </w:pPr>
      <w:r>
        <w:t>Step 6: Warm Up</w:t>
      </w:r>
    </w:p>
    <w:p>
      <w:r>
        <w:t>Do a series of warm-up exercises to prepare your body for the physical activity ahead. Focus on your legs, back and shoulders.</w:t>
      </w:r>
    </w:p>
    <w:p>
      <w:pPr>
        <w:pStyle w:val="Heading3"/>
      </w:pPr>
      <w:r>
        <w:t>Step 7: Snowshoeing</w:t>
      </w:r>
    </w:p>
    <w:p>
      <w:r>
        <w:t>Wearing your snowshoes, start on an easy trail to get used to the motion. Practice climbing, descending, and turning around. Adjust your gait to walk efficiently on snow and use poles for balance.</w:t>
      </w:r>
    </w:p>
    <w:p>
      <w:pPr>
        <w:pStyle w:val="Heading3"/>
      </w:pPr>
      <w:r>
        <w:t>Step 8: Safety</w:t>
      </w:r>
    </w:p>
    <w:p>
      <w:r>
        <w:t>Maintain awareness of your surroundings and keep an eye out for signs of avalanches or unstable snow. Carry a trail map, compass, and a GPS device. Stay hydrated and take breaks when needed.</w:t>
      </w:r>
    </w:p>
    <w:p>
      <w:pPr>
        <w:pStyle w:val="Heading3"/>
      </w:pPr>
      <w:r>
        <w:t>Step 9: Return</w:t>
      </w:r>
    </w:p>
    <w:p>
      <w:r>
        <w:t>Plan to return before it gets dark. Check the weather forecast and conditions one last time before leaving the trailhead and ensure you return along the planned route.</w:t>
      </w:r>
    </w:p>
    <w:p>
      <w:pPr>
        <w:pStyle w:val="Heading3"/>
      </w:pPr>
      <w:r>
        <w:t>Step 10: Aftercare</w:t>
      </w:r>
    </w:p>
    <w:p>
      <w:r>
        <w:t>After your snowshoeing trip, clean and dry your equipment. Store snowshoes and poles properly to ensure they are ready for your next adventure.</w:t>
      </w:r>
    </w:p>
    <w:p/>
    <w:p>
      <w:pPr>
        <w:pStyle w:val="Heading2"/>
      </w:pPr>
      <w:r>
        <w:t>General Notes</w:t>
      </w:r>
    </w:p>
    <w:p>
      <w:pPr>
        <w:pStyle w:val="Heading3"/>
      </w:pPr>
      <w:r>
        <w:t>Hydration</w:t>
      </w:r>
    </w:p>
    <w:p>
      <w:r>
        <w:t>Even in cold weather, it's essential to stay hydrated. Carry a thermos with a hot drink or an insulated water bottle to prevent freezing.</w:t>
      </w:r>
    </w:p>
    <w:p>
      <w:pPr>
        <w:pStyle w:val="Heading3"/>
      </w:pPr>
      <w:r>
        <w:t>Altitude</w:t>
      </w:r>
    </w:p>
    <w:p>
      <w:r>
        <w:t>If snowshoeing at high altitudes, be aware of the risks of altitude sickness and take necessary precautions.</w:t>
      </w:r>
    </w:p>
    <w:p>
      <w:pPr>
        <w:pStyle w:val="Heading3"/>
      </w:pPr>
      <w:r>
        <w:t>Wildlife</w:t>
      </w:r>
    </w:p>
    <w:p>
      <w:r>
        <w:t>Respect wildlife during your snowshoeing excursions. Keep your distance and do not feed animals.</w:t>
      </w:r>
    </w:p>
    <w:p>
      <w:pPr>
        <w:pStyle w:val="Heading3"/>
      </w:pPr>
      <w:r>
        <w:t>Sun Protection</w:t>
      </w:r>
    </w:p>
    <w:p>
      <w:r>
        <w:t>The sun's reflection off the snow can be strong. Wear sunscreen and UV-protective sunglasses.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