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Yoga Poses Flexibility Guide</w:t>
      </w:r>
    </w:p>
    <w:p>
      <w:r>
        <w:t>This guide provides a sequence of yoga poses specifically designed to promote flexibility. It explains each pose and gives instructions on how to perform them safely to improve flexibility over time.</w:t>
      </w:r>
    </w:p>
    <w:p/>
    <w:p>
      <w:pPr>
        <w:pStyle w:val="Heading3"/>
      </w:pPr>
      <w:r>
        <w:t>Step 1: Pose Selection</w:t>
      </w:r>
    </w:p>
    <w:p>
      <w:r>
        <w:t>Select yoga poses known for enhancing flexibility such as Forward Bend, Cat-Cow Stretch, Butterfly Pose, and Seated Straddle Stretch. Ensure to include a mix of poses targeting different areas of the body.</w:t>
      </w:r>
    </w:p>
    <w:p>
      <w:pPr>
        <w:pStyle w:val="Heading3"/>
      </w:pPr>
      <w:r>
        <w:t>Step 2: Warm-Up</w:t>
      </w:r>
    </w:p>
    <w:p>
      <w:r>
        <w:t>Begin with a 5-10 minute warm-up to prepare your body for deeper stretches. This can include gentle movements like arm swings, leg lifts, and torso twists.</w:t>
      </w:r>
    </w:p>
    <w:p>
      <w:pPr>
        <w:pStyle w:val="Heading3"/>
      </w:pPr>
      <w:r>
        <w:t>Step 3: Alignment Focus</w:t>
      </w:r>
    </w:p>
    <w:p>
      <w:r>
        <w:t>As you move into each pose, pay close attention to your alignment. Make sure your body is positioned correctly to avoid injury and receive the full benefits of the stretches.</w:t>
      </w:r>
    </w:p>
    <w:p>
      <w:pPr>
        <w:pStyle w:val="Heading3"/>
      </w:pPr>
      <w:r>
        <w:t>Step 4: Breathing Technique</w:t>
      </w:r>
    </w:p>
    <w:p>
      <w:r>
        <w:t>Use deep, slow breaths to help relax muscles and deeper into each pose. Inhale to prepare, and exhale as you move further into the stretch.</w:t>
      </w:r>
    </w:p>
    <w:p>
      <w:pPr>
        <w:pStyle w:val="Heading3"/>
      </w:pPr>
      <w:r>
        <w:t>Step 5: Hold Poses</w:t>
      </w:r>
    </w:p>
    <w:p>
      <w:r>
        <w:t>Hold each pose for at least 15-30 seconds to allow the muscles to stretch properly. With time and practice, you may increase the duration for better results.</w:t>
      </w:r>
    </w:p>
    <w:p>
      <w:pPr>
        <w:pStyle w:val="Heading3"/>
      </w:pPr>
      <w:r>
        <w:t>Step 6: Transition Smoothly</w:t>
      </w:r>
    </w:p>
    <w:p>
      <w:r>
        <w:t>Move smoothly and slowly from one pose to the next to maintain a flow and keep the body engaged.</w:t>
      </w:r>
    </w:p>
    <w:p>
      <w:pPr>
        <w:pStyle w:val="Heading3"/>
      </w:pPr>
      <w:r>
        <w:t>Step 7: Cool Down</w:t>
      </w:r>
    </w:p>
    <w:p>
      <w:r>
        <w:t>After completing the series of poses, finish with a cool-down session to bring your heart rate back down and relax your muscles, such as a seated meditation or lying in Savasana.</w:t>
      </w:r>
    </w:p>
    <w:p>
      <w:pPr>
        <w:pStyle w:val="Heading3"/>
      </w:pPr>
      <w:r>
        <w:t>Step 8: Consistency</w:t>
      </w:r>
    </w:p>
    <w:p>
      <w:r>
        <w:t>Repeat this yoga routine regularly, aiming for at least three times a week, to notice improvements in flexibility.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consult a healthcare provider before starting any new exercise regimen, especially if you have any pre-existing health conditions or concerns.</w:t>
      </w:r>
    </w:p>
    <w:p>
      <w:pPr>
        <w:pStyle w:val="Heading3"/>
      </w:pPr>
      <w:r>
        <w:t>Modifications</w:t>
      </w:r>
    </w:p>
    <w:p>
      <w:r>
        <w:t>Use props like yoga blocks, straps, or bolsters to modify poses as needed for your comfort and flexibility levels.</w:t>
      </w:r>
    </w:p>
    <w:p>
      <w:pPr>
        <w:pStyle w:val="Heading3"/>
      </w:pPr>
      <w:r>
        <w:t>Mindfulness</w:t>
      </w:r>
    </w:p>
    <w:p>
      <w:r>
        <w:t>Focus on being present during your practice and be mindful of your body's limits; never force a pose.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