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Light Switch Replacement</w:t>
      </w:r>
    </w:p>
    <w:p>
      <w:r>
        <w:t>This playbook outlines the steps required to safely replace an old or faulty light switch. It includes instructions on how to handle wiring and secure new connections.</w:t>
      </w:r>
    </w:p>
    <w:p/>
    <w:p>
      <w:pPr>
        <w:pStyle w:val="Heading3"/>
      </w:pPr>
      <w:r>
        <w:t>Step 1: Safety Precautions</w:t>
      </w:r>
    </w:p>
    <w:p>
      <w:r>
        <w:t>Turn off the power to the light switch circuit at the circuit breaker or fuse panel. Confirm power is off by using a voltage tester on the light switch.</w:t>
      </w:r>
    </w:p>
    <w:p>
      <w:pPr>
        <w:pStyle w:val="Heading3"/>
      </w:pPr>
      <w:r>
        <w:t>Step 2: Remove Old Switch</w:t>
      </w:r>
    </w:p>
    <w:p>
      <w:r>
        <w:t>Unscrew the switch plate and remove it. Then unscrew the old switch from the electrical box and gently pull it out, exposing the wires.</w:t>
      </w:r>
    </w:p>
    <w:p>
      <w:pPr>
        <w:pStyle w:val="Heading3"/>
      </w:pPr>
      <w:r>
        <w:t>Step 3: Detach Wires</w:t>
      </w:r>
    </w:p>
    <w:p>
      <w:r>
        <w:t>Take a picture or label the wires for reference. Then, disconnect the wires from the old switch by loosening the screws or cutting the wires close to the switch.</w:t>
      </w:r>
    </w:p>
    <w:p>
      <w:pPr>
        <w:pStyle w:val="Heading3"/>
      </w:pPr>
      <w:r>
        <w:t>Step 4: Prepare New Switch</w:t>
      </w:r>
    </w:p>
    <w:p>
      <w:r>
        <w:t>If wires were cut, strip about 3/4 inch of insulation from the ends. Attach the wires to the new switch, matching the positions from the old switch; ground wire to green screw, live wires to brass screws, and neutral wire if applicable to the silver screw.</w:t>
      </w:r>
    </w:p>
    <w:p>
      <w:pPr>
        <w:pStyle w:val="Heading3"/>
      </w:pPr>
      <w:r>
        <w:t>Step 5: Secure New Switch</w:t>
      </w:r>
    </w:p>
    <w:p>
      <w:r>
        <w:t>Carefully push the new switch into the electrical box, making sure the wires are not pinched or excessively bent. Screw the switch into the box and attach the switch plate.</w:t>
      </w:r>
    </w:p>
    <w:p>
      <w:pPr>
        <w:pStyle w:val="Heading3"/>
      </w:pPr>
      <w:r>
        <w:t>Step 6: Restore Power</w:t>
      </w:r>
    </w:p>
    <w:p>
      <w:r>
        <w:t>Turn the power back on at the circuit breaker or fuse panel. Test the new switch to ensure it's working properly.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Wire Identification</w:t>
      </w:r>
    </w:p>
    <w:p>
      <w:r>
        <w:t>Always identify wire connections before detaching them. Use colored tape or labels if the wires are not color-coded.</w:t>
      </w:r>
    </w:p>
    <w:p>
      <w:pPr>
        <w:pStyle w:val="Heading3"/>
      </w:pPr>
      <w:r>
        <w:t>Wiring Standards</w:t>
      </w:r>
    </w:p>
    <w:p>
      <w:r>
        <w:t>Familiarize yourself with local electrical codes and wiring standards before attempting any electrical work.</w:t>
      </w:r>
    </w:p>
    <w:p>
      <w:pPr>
        <w:pStyle w:val="Heading3"/>
      </w:pPr>
      <w:r>
        <w:t>Safety Check</w:t>
      </w:r>
    </w:p>
    <w:p>
      <w:r>
        <w:t>Double-check that the power is off using a voltage tester before working with any wires to prevent electric shock.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