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Doorbell Troubleshooting Guide</w:t>
      </w:r>
    </w:p>
    <w:p>
      <w:r>
        <w:t>A sequence of steps dedicated to identifying and solving common problems associated with doorbells. This guide covers wiring issues and defective button problems.</w:t>
      </w:r>
    </w:p>
    <w:p/>
    <w:p>
      <w:pPr>
        <w:pStyle w:val="Heading3"/>
      </w:pPr>
      <w:r>
        <w:t>Step 1: Safety First</w:t>
      </w:r>
    </w:p>
    <w:p>
      <w:r>
        <w:t>Before beginning any work on the doorbell, ensure the power is turned off to avoid the risk of electric shock. Use a voltage tester to confirm the power is off.</w:t>
      </w:r>
    </w:p>
    <w:p>
      <w:pPr>
        <w:pStyle w:val="Heading3"/>
      </w:pPr>
      <w:r>
        <w:t>Step 2: Visual Inspection</w:t>
      </w:r>
    </w:p>
    <w:p>
      <w:r>
        <w:t>Conduct a visual inspection of the doorbell. Check for any obvious signs of damage or wear to the button, wiring, and the bell itself.</w:t>
      </w:r>
    </w:p>
    <w:p>
      <w:pPr>
        <w:pStyle w:val="Heading3"/>
      </w:pPr>
      <w:r>
        <w:t>Step 3: Test Button</w:t>
      </w:r>
    </w:p>
    <w:p>
      <w:r>
        <w:t>Bypass the button by disconnecting it and touching the wires together. If the bell rings, the button is defective and needs replacement. If it doesn’t, continue to the next step.</w:t>
      </w:r>
    </w:p>
    <w:p>
      <w:pPr>
        <w:pStyle w:val="Heading3"/>
      </w:pPr>
      <w:r>
        <w:t>Step 4: Check Wiring</w:t>
      </w:r>
    </w:p>
    <w:p>
      <w:r>
        <w:t>Inspect the wires for any loose connections or signs of corrosion. Reconnect any loose wires and clean off corrosion as needed.</w:t>
      </w:r>
    </w:p>
    <w:p>
      <w:pPr>
        <w:pStyle w:val="Heading3"/>
      </w:pPr>
      <w:r>
        <w:t>Step 5: Continuity Test</w:t>
      </w:r>
    </w:p>
    <w:p>
      <w:r>
        <w:t>Perform a continuity test with a multimeter on the doorbell wiring to ensure there are no breaks in the wire that could be causing issues.</w:t>
      </w:r>
    </w:p>
    <w:p>
      <w:pPr>
        <w:pStyle w:val="Heading3"/>
      </w:pPr>
      <w:r>
        <w:t>Step 6: Test Transformer</w:t>
      </w:r>
    </w:p>
    <w:p>
      <w:r>
        <w:t>Use a multimeter to test the doorbell transformer's voltage output. Replace the transformer if it is not providing sufficient power.</w:t>
      </w:r>
    </w:p>
    <w:p>
      <w:pPr>
        <w:pStyle w:val="Heading3"/>
      </w:pPr>
      <w:r>
        <w:t>Step 7: Check Bell Unit</w:t>
      </w:r>
    </w:p>
    <w:p>
      <w:r>
        <w:t>Inspect the bell/chime unit for any internal issues. Look for obstructions or damage to the internal components that could be causing a malfunction.</w:t>
      </w:r>
    </w:p>
    <w:p>
      <w:pPr>
        <w:pStyle w:val="Heading3"/>
      </w:pPr>
      <w:r>
        <w:t>Step 8: Reassemble &amp; Test</w:t>
      </w:r>
    </w:p>
    <w:p>
      <w:r>
        <w:t>Reassemble the doorbell components, turn the power back on and test the doorbell. If it’s still not working, consider replacing the unit.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Help</w:t>
      </w:r>
    </w:p>
    <w:p>
      <w:r>
        <w:t>If you’re not comfortable working with electrical wiring or the doorbell still doesn’t work after these steps, consider contacting a professional electrician.</w:t>
      </w:r>
    </w:p>
    <w:p>
      <w:pPr>
        <w:pStyle w:val="Heading3"/>
      </w:pPr>
      <w:r>
        <w:t>Voltage Level</w:t>
      </w:r>
    </w:p>
    <w:p>
      <w:r>
        <w:t>Ensure the multimeter is set to the correct voltage level when testing the transformer and wiring to avoid damage to the device or inaccurate readings.</w:t>
      </w:r>
    </w:p>
    <w:p>
      <w:pPr>
        <w:pStyle w:val="Heading3"/>
      </w:pPr>
      <w:r>
        <w:t>Replacement Parts</w:t>
      </w:r>
    </w:p>
    <w:p>
      <w:r>
        <w:t>Ensure that any replacement parts such as a new button or transformer are compatible with your doorbell system.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