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Trail Running Essentials</w:t>
      </w:r>
    </w:p>
    <w:p>
      <w:r>
        <w:t>This playbook guides a beginner through the essentials of trail running, from selecting the proper gear to building stamina and preparing for a race.</w:t>
      </w:r>
    </w:p>
    <w:p/>
    <w:p>
      <w:pPr>
        <w:pStyle w:val="Heading3"/>
      </w:pPr>
      <w:r>
        <w:t>Step 1: Gear Up</w:t>
      </w:r>
    </w:p>
    <w:p>
      <w:r>
        <w:t>Research and purchase necessary trail running gear, including proper footwear that offers traction and support, moisture-wicking clothing to keep you dry, a hydration system, and safety items such as a whistle, headlamp, and trail map.</w:t>
      </w:r>
    </w:p>
    <w:p>
      <w:pPr>
        <w:pStyle w:val="Heading3"/>
      </w:pPr>
      <w:r>
        <w:t>Step 2: Start Training</w:t>
      </w:r>
    </w:p>
    <w:p>
      <w:r>
        <w:t>Begin with short distances on local trails. Focus on consistent training, gradually increasing your distance and incorporating varied terrain. Listen to your body and allow rest days to avoid injury.</w:t>
      </w:r>
    </w:p>
    <w:p>
      <w:pPr>
        <w:pStyle w:val="Heading3"/>
      </w:pPr>
      <w:r>
        <w:t>Step 3: Build Stamina</w:t>
      </w:r>
    </w:p>
    <w:p>
      <w:r>
        <w:t>Incorporate interval training and hill repeats into your routine to improve cardiovascular fitness and leg strength. As you progress, lengthen your long run each week by 10% to safely build endurance.</w:t>
      </w:r>
    </w:p>
    <w:p>
      <w:pPr>
        <w:pStyle w:val="Heading3"/>
      </w:pPr>
      <w:r>
        <w:t>Step 4: Nutrition &amp; Hydration</w:t>
      </w:r>
    </w:p>
    <w:p>
      <w:r>
        <w:t>Develop a nutrition plan that fuels your training, focusing on a balanced diet rich in complex carbohydrates, lean proteins, and healthy fats. Practice consuming food and fluids during your runs to learn what your stomach can handle.</w:t>
      </w:r>
    </w:p>
    <w:p>
      <w:pPr>
        <w:pStyle w:val="Heading3"/>
      </w:pPr>
      <w:r>
        <w:t>Step 5: Navigation Skills</w:t>
      </w:r>
    </w:p>
    <w:p>
      <w:r>
        <w:t>Learn to read trail maps and use compass. Practice navigating the trails you will be running on to build confidence and prevent getting lost during your runs or races.</w:t>
      </w:r>
    </w:p>
    <w:p>
      <w:pPr>
        <w:pStyle w:val="Heading3"/>
      </w:pPr>
      <w:r>
        <w:t>Step 6: Race Preparation</w:t>
      </w:r>
    </w:p>
    <w:p>
      <w:r>
        <w:t>Two weeks before the race, start tapering your training to rest your body. Pack your gear ahead of time, and plan your race day nutrition and hydration strategy. Familiarize yourself with the race course and rules.</w:t>
      </w:r>
    </w:p>
    <w:p/>
    <w:p>
      <w:pPr>
        <w:pStyle w:val="Heading2"/>
      </w:pPr>
      <w:r>
        <w:t>General Notes</w:t>
      </w:r>
    </w:p>
    <w:p>
      <w:pPr>
        <w:pStyle w:val="Heading3"/>
      </w:pPr>
      <w:r>
        <w:t>Safety First</w:t>
      </w:r>
    </w:p>
    <w:p>
      <w:r>
        <w:t>Always inform someone about your trail running plans including the trail you will be running on and your expected return time. Carry a charged cell phone and identification.</w:t>
      </w:r>
    </w:p>
    <w:p>
      <w:pPr>
        <w:pStyle w:val="Heading3"/>
      </w:pPr>
      <w:r>
        <w:t>Weather Watch</w:t>
      </w:r>
    </w:p>
    <w:p>
      <w:r>
        <w:t>Check the weather forecast before your run and dress appropriately. Layers are essential to adjust to changing conditions.</w:t>
      </w:r>
    </w:p>
    <w:p>
      <w:pPr>
        <w:pStyle w:val="Heading3"/>
      </w:pPr>
      <w:r>
        <w:t>Join a Group</w:t>
      </w:r>
    </w:p>
    <w:p>
      <w:r>
        <w:t>Consider joining a trail running group for companionship, safety, and learning from more experienced runners.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