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Crafting Podcast Intros &amp; Outros</w:t>
      </w:r>
    </w:p>
    <w:p>
      <w:r>
        <w:t>A guide to creating engaging and memorable podcast introductions (intros) and conclusions (outros). This playbook outlines the steps to design the beginning and end segments of podcast episodes that effectively hook listeners and encourage them to listen to the entire episode.</w:t>
      </w:r>
    </w:p>
    <w:p/>
    <w:p>
      <w:pPr>
        <w:pStyle w:val="Heading3"/>
      </w:pPr>
      <w:r>
        <w:t>Step 1: Conceptualize</w:t>
      </w:r>
    </w:p>
    <w:p>
      <w:r>
        <w:t>Define the purpose of your podcast and decide on the tone and style of your intro and outro. Determine what kind of first impression you want to make and what lasting message you want to leave with your listeners.</w:t>
      </w:r>
    </w:p>
    <w:p>
      <w:pPr>
        <w:pStyle w:val="Heading3"/>
      </w:pPr>
      <w:r>
        <w:t>Step 2: Script Writing</w:t>
      </w:r>
    </w:p>
    <w:p>
      <w:r>
        <w:t>Write a script for both your intro and outro. Your intro should include the podcast name, tagline, host's name, and a teaser of the episode's content. The outro should thank listeners, provide calls to action (such as subscribing or following on social media), and hint at future episodes.</w:t>
      </w:r>
    </w:p>
    <w:p>
      <w:pPr>
        <w:pStyle w:val="Heading3"/>
      </w:pPr>
      <w:r>
        <w:t>Step 3: Select Music</w:t>
      </w:r>
    </w:p>
    <w:p>
      <w:r>
        <w:t>Choose a piece of royalty-free music or commission custom music that matches the tone of your podcast. This music will play underneath your spoken intro and outro.</w:t>
      </w:r>
    </w:p>
    <w:p>
      <w:pPr>
        <w:pStyle w:val="Heading3"/>
      </w:pPr>
      <w:r>
        <w:t>Step 4: Record Voiceover</w:t>
      </w:r>
    </w:p>
    <w:p>
      <w:r>
        <w:t>Record your voiceover for the intro and outro. Use a high-quality microphone, ensure your recording environment is quiet, and consider adding inflection to your voice to make the segments more engaging.</w:t>
      </w:r>
    </w:p>
    <w:p>
      <w:pPr>
        <w:pStyle w:val="Heading3"/>
      </w:pPr>
      <w:r>
        <w:t>Step 5: Edit Audio</w:t>
      </w:r>
    </w:p>
    <w:p>
      <w:r>
        <w:t>Edit your voiceover recordings to remove mistakes, long pauses, or any background noise. Add your background music and adjust the levels so the voiceover is clear and stands out over the music.</w:t>
      </w:r>
    </w:p>
    <w:p>
      <w:pPr>
        <w:pStyle w:val="Heading3"/>
      </w:pPr>
      <w:r>
        <w:t>Step 6: Add Effects</w:t>
      </w:r>
    </w:p>
    <w:p>
      <w:r>
        <w:t>Optionally, add sound effects to enhance your intro and outro. This might be an attention-grabbing sound at the beginning or a fade-out effect as the outro concludes. Ensure that the effects complement the content and don't distract from your message.</w:t>
      </w:r>
    </w:p>
    <w:p>
      <w:pPr>
        <w:pStyle w:val="Heading3"/>
      </w:pPr>
      <w:r>
        <w:t>Step 7: Review</w:t>
      </w:r>
    </w:p>
    <w:p>
      <w:r>
        <w:t>Listen to your intro and outro multiple times to ensure they convey the desired message and emotion. Ask for feedback from others to gain different perspectives.</w:t>
      </w:r>
    </w:p>
    <w:p>
      <w:pPr>
        <w:pStyle w:val="Heading3"/>
      </w:pPr>
      <w:r>
        <w:t>Step 8: Implement</w:t>
      </w:r>
    </w:p>
    <w:p>
      <w:r>
        <w:t>Once you're satisfied with the intros and outros, incorporate them into your podcast episodes. They should be consistently used at the beginning and end of each episode to establish a recognizable and professional format.</w:t>
      </w:r>
    </w:p>
    <w:p/>
    <w:p>
      <w:pPr>
        <w:pStyle w:val="Heading2"/>
      </w:pPr>
      <w:r>
        <w:t>General Notes</w:t>
      </w:r>
    </w:p>
    <w:p>
      <w:pPr>
        <w:pStyle w:val="Heading3"/>
      </w:pPr>
      <w:r>
        <w:t>Legal Music</w:t>
      </w:r>
    </w:p>
    <w:p>
      <w:r>
        <w:t>Ensure any music you use is royalty-free or that you have the rights to use it in your podcast to avoid legal issues.</w:t>
      </w:r>
    </w:p>
    <w:p>
      <w:pPr>
        <w:pStyle w:val="Heading3"/>
      </w:pPr>
      <w:r>
        <w:t>Voiceover Quality</w:t>
      </w:r>
    </w:p>
    <w:p>
      <w:r>
        <w:t>If you're not comfortable with recording your own voice, consider hiring a professional voice actor to record the intro and outro for a polished result.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