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Gardening Automation</w:t>
      </w:r>
    </w:p>
    <w:p>
      <w:r>
        <w:t>This playbook describes the process of integrating smart devices such as sensors, irrigation systems, and lights for efficient home landscape management. It aims to make gardening tasks more automated and responsive to environmental conditions.</w:t>
      </w:r>
    </w:p>
    <w:p/>
    <w:p>
      <w:pPr>
        <w:pStyle w:val="Heading3"/>
      </w:pPr>
      <w:r>
        <w:t>Step 1: Assessment</w:t>
      </w:r>
    </w:p>
    <w:p>
      <w:r>
        <w:t>Evaluate your current garden setup, including plant types, soil conditions, sun exposure, and existing irrigation or lighting systems. Determine what aspects of your gardening routine could benefit from automation and smart technology.</w:t>
      </w:r>
    </w:p>
    <w:p>
      <w:pPr>
        <w:pStyle w:val="Heading3"/>
      </w:pPr>
      <w:r>
        <w:t>Step 2: Planning</w:t>
      </w:r>
    </w:p>
    <w:p>
      <w:r>
        <w:t>Decide on the smart gardening devices you need, such as soil moisture sensors, weather stations, automated sprinkler systems, and smart lighting. Plan their placement to maximize coverage and efficiency.</w:t>
      </w:r>
    </w:p>
    <w:p>
      <w:pPr>
        <w:pStyle w:val="Heading3"/>
      </w:pPr>
      <w:r>
        <w:t>Step 3: Purchasing</w:t>
      </w:r>
    </w:p>
    <w:p>
      <w:r>
        <w:t>Research and purchase the chosen smart devices. Make sure they are compatible with each other and can be integrated into a central smart home system for easy management.</w:t>
      </w:r>
    </w:p>
    <w:p>
      <w:pPr>
        <w:pStyle w:val="Heading3"/>
      </w:pPr>
      <w:r>
        <w:t>Step 4: Installation</w:t>
      </w:r>
    </w:p>
    <w:p>
      <w:r>
        <w:t>Install the smart devices according to the manufacturer's instructions. This may involve placing sensors in the ground, setting up weather stations, installing smart irrigation controllers, and arranging smart lights.</w:t>
      </w:r>
    </w:p>
    <w:p>
      <w:pPr>
        <w:pStyle w:val="Heading3"/>
      </w:pPr>
      <w:r>
        <w:t>Step 5: Configuration</w:t>
      </w:r>
    </w:p>
    <w:p>
      <w:r>
        <w:t>Configure your smart devices to operate based on local weather conditions, soil moisture levels, and specific plant needs. Set schedules for your irrigation system and lighting to ensure optimal plant growth and landscape health.</w:t>
      </w:r>
    </w:p>
    <w:p>
      <w:pPr>
        <w:pStyle w:val="Heading3"/>
      </w:pPr>
      <w:r>
        <w:t>Step 6: Integration</w:t>
      </w:r>
    </w:p>
    <w:p>
      <w:r>
        <w:t>Integrate all smart gardening devices into a central smart home system or app. This allows for centralized monitoring and control over your home landscape.</w:t>
      </w:r>
    </w:p>
    <w:p>
      <w:pPr>
        <w:pStyle w:val="Heading3"/>
      </w:pPr>
      <w:r>
        <w:t>Step 7: Testing</w:t>
      </w:r>
    </w:p>
    <w:p>
      <w:r>
        <w:t>Test your smart gardening system thoroughly to ensure it operates as intended. Adjust schedules and settings as necessary.</w:t>
      </w:r>
    </w:p>
    <w:p>
      <w:pPr>
        <w:pStyle w:val="Heading3"/>
      </w:pPr>
      <w:r>
        <w:t>Step 8: Maintenance</w:t>
      </w:r>
    </w:p>
    <w:p>
      <w:r>
        <w:t>Regularly check and maintain your smart gardening devices to keep them functioning properly. Replace batteries, clean sensors, and update device software as needed.</w:t>
      </w:r>
    </w:p>
    <w:p>
      <w:pPr>
        <w:pStyle w:val="Heading3"/>
      </w:pPr>
      <w:r>
        <w:t>Step 9: Adjustment</w:t>
      </w:r>
    </w:p>
    <w:p>
      <w:r>
        <w:t>Fine-tune your smart system based on observations and results. Adjust schedules, settings, and device positioning to accommodate changes in the season, weather, and plant needs.</w:t>
      </w:r>
    </w:p>
    <w:p>
      <w:pPr>
        <w:pStyle w:val="Heading3"/>
      </w:pPr>
      <w:r>
        <w:t>Step 10: Monitoring</w:t>
      </w:r>
    </w:p>
    <w:p>
      <w:r>
        <w:t>Use the smart home system or app to continuously monitor your garden's conditions and the performance of smart devices. Respond to alerts and make changes to improve efficiency and landscape appearance.</w:t>
      </w:r>
    </w:p>
    <w:p/>
    <w:p>
      <w:pPr>
        <w:pStyle w:val="Heading2"/>
      </w:pPr>
      <w:r>
        <w:t>General Notes</w:t>
      </w:r>
    </w:p>
    <w:p>
      <w:pPr>
        <w:pStyle w:val="Heading3"/>
      </w:pPr>
      <w:r>
        <w:t>Network Requirements</w:t>
      </w:r>
    </w:p>
    <w:p>
      <w:r>
        <w:t>Ensure your home Wi-Fi or network can support the addition of multiple smart devices, especially if they are placed outdoors and at varying distances.</w:t>
      </w:r>
    </w:p>
    <w:p>
      <w:pPr>
        <w:pStyle w:val="Heading3"/>
      </w:pPr>
      <w:r>
        <w:t>Compatibility Check</w:t>
      </w:r>
    </w:p>
    <w:p>
      <w:r>
        <w:t>Before purchasing, verify that all devices are compatible with your chosen central smart home system or application to ensure seamless integration.</w:t>
      </w:r>
    </w:p>
    <w:p>
      <w:pPr>
        <w:pStyle w:val="Heading3"/>
      </w:pPr>
      <w:r>
        <w:t>Security Measures</w:t>
      </w:r>
    </w:p>
    <w:p>
      <w:r>
        <w:t>Implement security measures for your smart gardening system to protect against unauthorized access and potential cyber threats.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