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Bookcase Construction</w:t>
      </w:r>
    </w:p>
    <w:p>
      <w:r>
        <w:t>This playbook provides a step-by-step guide on how to construct a bookcase with adjustable shelves. It includes necessary preparations, the assembly process, and finishing touches to create a custom shelving solution for any space.</w:t>
      </w:r>
    </w:p>
    <w:p/>
    <w:p>
      <w:pPr>
        <w:pStyle w:val="Heading3"/>
      </w:pPr>
      <w:r>
        <w:t>Step 1: Materials</w:t>
      </w:r>
    </w:p>
    <w:p>
      <w:r>
        <w:t>Gather all the required materials including wood planks, screws, shelf pins, wood glue, a hammer, a screwdriver, a saw, sandpaper, a drill with a bit for pre-drilling holes, and any paint or stain if desired.</w:t>
      </w:r>
    </w:p>
    <w:p>
      <w:pPr>
        <w:pStyle w:val="Heading3"/>
      </w:pPr>
      <w:r>
        <w:t>Step 2: Measurements</w:t>
      </w:r>
    </w:p>
    <w:p>
      <w:r>
        <w:t>Measure the space where the bookcase will be located. Decide on the dimensions of the bookcase including height, width, and depth. Also, determine the number of shelves and the spacing between them.</w:t>
      </w:r>
    </w:p>
    <w:p>
      <w:pPr>
        <w:pStyle w:val="Heading3"/>
      </w:pPr>
      <w:r>
        <w:t>Step 3: Cutting</w:t>
      </w:r>
    </w:p>
    <w:p>
      <w:r>
        <w:t>Cut the wood planks to the required dimensions for the sides, top, bottom, and shelves of the bookcase. Sand any rough edges for a smooth finish.</w:t>
      </w:r>
    </w:p>
    <w:p>
      <w:pPr>
        <w:pStyle w:val="Heading3"/>
      </w:pPr>
      <w:r>
        <w:t>Step 4: Drilling</w:t>
      </w:r>
    </w:p>
    <w:p>
      <w:r>
        <w:t>Drill holes on the inside faces of the side panels for the adjustable shelf pins. Ensure that the holes are level and evenly spaced.</w:t>
      </w:r>
    </w:p>
    <w:p>
      <w:pPr>
        <w:pStyle w:val="Heading3"/>
      </w:pPr>
      <w:r>
        <w:t>Step 5: Assembly</w:t>
      </w:r>
    </w:p>
    <w:p>
      <w:r>
        <w:t>Assemble the frame of the bookcase by attaching the top and bottom planks to the side panels using screws and wood glue for additional stability. Ensure the structure is square and level.</w:t>
      </w:r>
    </w:p>
    <w:p>
      <w:pPr>
        <w:pStyle w:val="Heading3"/>
      </w:pPr>
      <w:r>
        <w:t>Step 6: Shelf Installation</w:t>
      </w:r>
    </w:p>
    <w:p>
      <w:r>
        <w:t>Insert shelf pins into the pre-drilled holes at the desired heights. Place the shelves onto the shelf pins, adjusting as needed for even spacing.</w:t>
      </w:r>
    </w:p>
    <w:p>
      <w:pPr>
        <w:pStyle w:val="Heading3"/>
      </w:pPr>
      <w:r>
        <w:t>Step 7: Finishing</w:t>
      </w:r>
    </w:p>
    <w:p>
      <w:r>
        <w:t>If desired, apply paint or stain to the bookcase for a finished look. Allow any finish to dry completely according to the manufacturer’s instructions before using the bookcase.</w:t>
      </w:r>
    </w:p>
    <w:p/>
    <w:p>
      <w:pPr>
        <w:pStyle w:val="Heading2"/>
      </w:pPr>
      <w:r>
        <w:t>General Notes</w:t>
      </w:r>
    </w:p>
    <w:p>
      <w:pPr>
        <w:pStyle w:val="Heading3"/>
      </w:pPr>
      <w:r>
        <w:t>Safety</w:t>
      </w:r>
    </w:p>
    <w:p>
      <w:r>
        <w:t>Always wear protective equipment such as goggles and gloves when working with power tools and sharp materials.</w:t>
      </w:r>
    </w:p>
    <w:p>
      <w:pPr>
        <w:pStyle w:val="Heading3"/>
      </w:pPr>
      <w:r>
        <w:t>Leveling</w:t>
      </w:r>
    </w:p>
    <w:p>
      <w:r>
        <w:t>Check the bookcase with a level before securing it to ensure that it stands correctly to prevent wobbling or instability.</w:t>
      </w:r>
    </w:p>
    <w:p>
      <w:pPr>
        <w:pStyle w:val="Heading3"/>
      </w:pPr>
      <w:r>
        <w:t>Securing</w:t>
      </w:r>
    </w:p>
    <w:p>
      <w:r>
        <w:t>Secure the bookcase to a wall, if necessary, using appropriate anchoring hardware to prevent tipping, especially in households with children.</w:t>
      </w:r>
    </w:p>
    <w:p>
      <w:pPr>
        <w:pStyle w:val="Heading3"/>
      </w:pPr>
      <w:r>
        <w:t>Customization</w:t>
      </w:r>
    </w:p>
    <w:p>
      <w:r>
        <w:t>The size and spacing of shelves can be customized according to your needs. Plan this before cutting the wood to minimize wasted material.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