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Rose Cultivation Guide</w:t>
      </w:r>
    </w:p>
    <w:p>
      <w:r>
        <w:t>This guide provides a comprehensive approach to effectively grow and maintain healthy rose bushes. It covers the critical aspects of planting, pruning, and protecting the plants from diseases and pests.</w:t>
      </w:r>
    </w:p>
    <w:p/>
    <w:p>
      <w:pPr>
        <w:pStyle w:val="Heading3"/>
      </w:pPr>
      <w:r>
        <w:t>Step 1: Selection</w:t>
      </w:r>
    </w:p>
    <w:p>
      <w:r>
        <w:t>Choose the right variety of roses for your climate and soil type. Select healthy plants from a reputable nursery.</w:t>
      </w:r>
    </w:p>
    <w:p>
      <w:pPr>
        <w:pStyle w:val="Heading3"/>
      </w:pPr>
      <w:r>
        <w:t>Step 2: Planting</w:t>
      </w:r>
    </w:p>
    <w:p>
      <w:r>
        <w:t>Plant your roses in a location with well-draining soil and at least 6 hours of sunlight. Make sure to space them properly to ensure good air circulation.</w:t>
      </w:r>
    </w:p>
    <w:p>
      <w:pPr>
        <w:pStyle w:val="Heading3"/>
      </w:pPr>
      <w:r>
        <w:t>Step 3: Watering</w:t>
      </w:r>
    </w:p>
    <w:p>
      <w:r>
        <w:t>Water the roses deeply and infrequently to encourage deep root growth. Avoid overhead watering to prevent leaf diseases.</w:t>
      </w:r>
    </w:p>
    <w:p>
      <w:pPr>
        <w:pStyle w:val="Heading3"/>
      </w:pPr>
      <w:r>
        <w:t>Step 4: Feeding</w:t>
      </w:r>
    </w:p>
    <w:p>
      <w:r>
        <w:t>Fertilize your roses with a balanced fertilizer designed for roses. Follow the instructions for frequency and amount.</w:t>
      </w:r>
    </w:p>
    <w:p>
      <w:pPr>
        <w:pStyle w:val="Heading3"/>
      </w:pPr>
      <w:r>
        <w:t>Step 5: Pruning</w:t>
      </w:r>
    </w:p>
    <w:p>
      <w:r>
        <w:t>Prune roses annually to remove dead or weak growth, shape the plant, and improve air circulation. The optimal time for pruning is usually in late winter or early spring.</w:t>
      </w:r>
    </w:p>
    <w:p>
      <w:pPr>
        <w:pStyle w:val="Heading3"/>
      </w:pPr>
      <w:r>
        <w:t>Step 6: Monitoring</w:t>
      </w:r>
    </w:p>
    <w:p>
      <w:r>
        <w:t>Regularly inspect your roses for signs of disease or pests. Early detection is critical to effectively managing potential issues.</w:t>
      </w:r>
    </w:p>
    <w:p>
      <w:pPr>
        <w:pStyle w:val="Heading3"/>
      </w:pPr>
      <w:r>
        <w:t>Step 7: Disease Control</w:t>
      </w:r>
    </w:p>
    <w:p>
      <w:r>
        <w:t>Implement preventative measures such as removing fallen leaves and disinfecting tools to avoid disease spread. Treat diseases promptly with appropriate fungicides if necessary.</w:t>
      </w:r>
    </w:p>
    <w:p>
      <w:pPr>
        <w:pStyle w:val="Heading3"/>
      </w:pPr>
      <w:r>
        <w:t>Step 8: Pest Management</w:t>
      </w:r>
    </w:p>
    <w:p>
      <w:r>
        <w:t>Keep an eye out for common pests like aphids, spider mites, and Japanese beetles. Use physical, biological, or chemical controls as needed while following safe application practices.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Seasonality</w:t>
      </w:r>
    </w:p>
    <w:p>
      <w:r>
        <w:t>Be aware that the best planting times and pruning schedules can vary greatly depending on the local climate and the specific variety of roses.</w:t>
      </w:r>
    </w:p>
    <w:p>
      <w:pPr>
        <w:pStyle w:val="Heading3"/>
      </w:pPr>
      <w:r>
        <w:t>Soil Testing</w:t>
      </w:r>
    </w:p>
    <w:p>
      <w:r>
        <w:t>It's beneficial to test your soil's pH and nutrient levels before planting roses to ensure the soil conditions are optimal for rose growth.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