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Managing Pre-Interview Anxiety</w:t>
      </w:r>
    </w:p>
    <w:p>
      <w:r>
        <w:t>This playbook provides strategies to alleviate stress and anxiety before and during a job interview. It includes preparatory steps, relaxation techniques, and tips for maintaining composure.</w:t>
      </w:r>
    </w:p>
    <w:p/>
    <w:p>
      <w:pPr>
        <w:pStyle w:val="Heading3"/>
      </w:pPr>
      <w:r>
        <w:t>Step 1: Preparation</w:t>
      </w:r>
    </w:p>
    <w:p>
      <w:r>
        <w:t>Gather information about the company, role, and interviewers. Prepare answers to common interview questions and your questions for the interviewer. Conduct mock interviews with friends or family to build confidence.</w:t>
      </w:r>
    </w:p>
    <w:p>
      <w:pPr>
        <w:pStyle w:val="Heading3"/>
      </w:pPr>
      <w:r>
        <w:t>Step 2: Visualization</w:t>
      </w:r>
    </w:p>
    <w:p>
      <w:r>
        <w:t>Imagine a successful interview experience. Visualize entering the room, greeting the interviewers, confidently answering questions, and leaving the interview knowing you've done your best.</w:t>
      </w:r>
    </w:p>
    <w:p>
      <w:pPr>
        <w:pStyle w:val="Heading3"/>
      </w:pPr>
      <w:r>
        <w:t>Step 3: Relaxation Techniques</w:t>
      </w:r>
    </w:p>
    <w:p>
      <w:r>
        <w:t>Implement relaxation techniques such as deep breathing, meditation, or listening to soothing music to reduce anxiety levels before the interview.</w:t>
      </w:r>
    </w:p>
    <w:p>
      <w:pPr>
        <w:pStyle w:val="Heading3"/>
      </w:pPr>
      <w:r>
        <w:t>Step 4: Sleep and Nutrition</w:t>
      </w:r>
    </w:p>
    <w:p>
      <w:r>
        <w:t>Get a good night's sleep prior to the interview day and eat a balanced meal to ensure you're physically ready and energized.</w:t>
      </w:r>
    </w:p>
    <w:p>
      <w:pPr>
        <w:pStyle w:val="Heading3"/>
      </w:pPr>
      <w:r>
        <w:t>Step 5: Arrival Strategy</w:t>
      </w:r>
    </w:p>
    <w:p>
      <w:r>
        <w:t>Plan to arrive early but not too early. Allow for some extra time in case of delays. Find a quiet spot upon arrival to review your notes and relax.</w:t>
      </w:r>
    </w:p>
    <w:p>
      <w:pPr>
        <w:pStyle w:val="Heading3"/>
      </w:pPr>
      <w:r>
        <w:t>Step 6: Body Language</w:t>
      </w:r>
    </w:p>
    <w:p>
      <w:r>
        <w:t>Be conscious of your body language during the interview. Maintain eye contact, sit up straight, and show enthusiasm through your gestures and expressions.</w:t>
      </w:r>
    </w:p>
    <w:p>
      <w:pPr>
        <w:pStyle w:val="Heading3"/>
      </w:pPr>
      <w:r>
        <w:t>Step 7: Positive Self-talk</w:t>
      </w:r>
    </w:p>
    <w:p>
      <w:r>
        <w:t>Use affirmations and positive self-talk to boost your confidence just before and during the interview.</w:t>
      </w:r>
    </w:p>
    <w:p>
      <w:pPr>
        <w:pStyle w:val="Heading3"/>
      </w:pPr>
      <w:r>
        <w:t>Step 8: Post-Interview Review</w:t>
      </w:r>
    </w:p>
    <w:p>
      <w:r>
        <w:t>After the interview, review what went well and what could be improved. This exercise helps reduce anxiety for future interviews by acknowledging successes and identifying areas for growth.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Attire</w:t>
      </w:r>
    </w:p>
    <w:p>
      <w:r>
        <w:t>Ensure your interview attire is chosen well in advance and is appropriate for the company's culture.</w:t>
      </w:r>
    </w:p>
    <w:p>
      <w:pPr>
        <w:pStyle w:val="Heading3"/>
      </w:pPr>
      <w:r>
        <w:t>Backup Plan</w:t>
      </w:r>
    </w:p>
    <w:p>
      <w:r>
        <w:t>Have a backup plan for transportation in case of unexpected issues on the day of the interview.</w:t>
      </w:r>
    </w:p>
    <w:p>
      <w:pPr>
        <w:pStyle w:val="Heading3"/>
      </w:pPr>
      <w:r>
        <w:t>Mindfulness</w:t>
      </w:r>
    </w:p>
    <w:p>
      <w:r>
        <w:t>If you're overwhelmed during the interview, take a moment to ground yourself with a deep breath or a sip of water.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