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Research for Blog Writers</w:t>
      </w:r>
    </w:p>
    <w:p>
      <w:r>
        <w:t>This playbook outlines a step-by-step process for conducting research for blog writing. It ensures the writer gathers accurate information to establish authority and credibility in their posts.</w:t>
      </w:r>
    </w:p>
    <w:p/>
    <w:p>
      <w:pPr>
        <w:pStyle w:val="Heading3"/>
      </w:pPr>
      <w:r>
        <w:t>Step 1: Topic Selection</w:t>
      </w:r>
    </w:p>
    <w:p>
      <w:r>
        <w:t>Identify a relevant and engaging topic for your target audience. Make sure it's something that you can find sufficient information on and that aligns with your blog's purpose.</w:t>
      </w:r>
    </w:p>
    <w:p>
      <w:pPr>
        <w:pStyle w:val="Heading3"/>
      </w:pPr>
      <w:r>
        <w:t>Step 2: Initial Research</w:t>
      </w:r>
    </w:p>
    <w:p>
      <w:r>
        <w:t>Start with broad research to understand the topic. Use search engines, online libraries, and academic databases to gather general information and different perspectives on the subject.</w:t>
      </w:r>
    </w:p>
    <w:p>
      <w:pPr>
        <w:pStyle w:val="Heading3"/>
      </w:pPr>
      <w:r>
        <w:t>Step 3: Organize Information</w:t>
      </w:r>
    </w:p>
    <w:p>
      <w:r>
        <w:t>Take notes and organize the information collected. Categorize the data thematically or by relevance to create a structured approach for deeper analysis.</w:t>
      </w:r>
    </w:p>
    <w:p>
      <w:pPr>
        <w:pStyle w:val="Heading3"/>
      </w:pPr>
      <w:r>
        <w:t>Step 4: Detailed Analysis</w:t>
      </w:r>
    </w:p>
    <w:p>
      <w:r>
        <w:t>Dig deeper into each aspect of the topic. Pay close attention to studies, expert opinions, and statistical data that can support your narrative or argument.</w:t>
      </w:r>
    </w:p>
    <w:p>
      <w:pPr>
        <w:pStyle w:val="Heading3"/>
      </w:pPr>
      <w:r>
        <w:t>Step 5: Source Verification</w:t>
      </w:r>
    </w:p>
    <w:p>
      <w:r>
        <w:t>Verify the credibility of your sources. Ensure that the information is from reputable and authoritative institutions, publications, or experts.</w:t>
      </w:r>
    </w:p>
    <w:p>
      <w:pPr>
        <w:pStyle w:val="Heading3"/>
      </w:pPr>
      <w:r>
        <w:t>Step 6: Note Contradictions</w:t>
      </w:r>
    </w:p>
    <w:p>
      <w:r>
        <w:t>Acknowledge and investigate any contradictions found in your research. Look for additional sources to resolve discrepancies and gain a more rounded view.</w:t>
      </w:r>
    </w:p>
    <w:p>
      <w:pPr>
        <w:pStyle w:val="Heading3"/>
      </w:pPr>
      <w:r>
        <w:t>Step 7: Reference Organization</w:t>
      </w:r>
    </w:p>
    <w:p>
      <w:r>
        <w:t>Organize your references for easy access when writing. Catalog the sources in a way that makes citing them within your post simple and efficient.</w:t>
      </w:r>
    </w:p>
    <w:p>
      <w:pPr>
        <w:pStyle w:val="Heading3"/>
      </w:pPr>
      <w:r>
        <w:t>Step 8: Outline Creation</w:t>
      </w:r>
    </w:p>
    <w:p>
      <w:r>
        <w:t>Create a detailed outline of your blog post, including a section for introduction, body, and conclusion. Use your research to fill in the main points for each section.</w:t>
      </w:r>
    </w:p>
    <w:p>
      <w:pPr>
        <w:pStyle w:val="Heading3"/>
      </w:pPr>
      <w:r>
        <w:t>Step 9: Write and Cite</w:t>
      </w:r>
    </w:p>
    <w:p>
      <w:r>
        <w:t>Write the blog post using your outline as a guide. Integrate the research findings into your writing and properly cite your sources to give credit and enhance credibility.</w:t>
      </w:r>
    </w:p>
    <w:p>
      <w:pPr>
        <w:pStyle w:val="Heading3"/>
      </w:pPr>
      <w:r>
        <w:t>Step 10: Review and Edit</w:t>
      </w:r>
    </w:p>
    <w:p>
      <w:r>
        <w:t>Review the draft for any errors, logical inconsistencies, or areas lacking sufficient evidence. Edit to ensure clarity, accuracy, and coherence.</w:t>
      </w:r>
    </w:p>
    <w:p>
      <w:pPr>
        <w:pStyle w:val="Heading3"/>
      </w:pPr>
      <w:r>
        <w:t>Step 11: Fact-check</w:t>
      </w:r>
    </w:p>
    <w:p>
      <w:r>
        <w:t>Perform a final fact-check of the post. Verify all cited information, statistics, and quotes to ensure they are accurate and are represented correctly.</w:t>
      </w:r>
    </w:p>
    <w:p>
      <w:pPr>
        <w:pStyle w:val="Heading3"/>
      </w:pPr>
      <w:r>
        <w:t>Step 12: Publish</w:t>
      </w:r>
    </w:p>
    <w:p>
      <w:r>
        <w:t>Once the research and writing process is complete and you are confident in the accuracy and authority of your content, publish the blog post on your platform.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Continuous Learning</w:t>
      </w:r>
    </w:p>
    <w:p>
      <w:r>
        <w:t>Stay updated with the latest research methods and tools. Continuous learning will help you improve the efficiency and effectiveness of your research over time.</w:t>
      </w:r>
    </w:p>
    <w:p>
      <w:pPr>
        <w:pStyle w:val="Heading3"/>
      </w:pPr>
      <w:r>
        <w:t>Plagiarism Check</w:t>
      </w:r>
    </w:p>
    <w:p>
      <w:r>
        <w:t>Before publishing, use a plagiarism checker to ensure the originality of your work and to avoid copyright infringement issues.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