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Remote Access</w:t>
      </w:r>
    </w:p>
    <w:p>
      <w:r>
        <w:t>This playbook describes the steps required to set up and utilize remote access for monitoring and controlling smart home devices from afar. It ensures you can interact with your smart devices securely and comfortably when not physically present in the home.</w:t>
      </w:r>
    </w:p>
    <w:p/>
    <w:p>
      <w:pPr>
        <w:pStyle w:val="Heading3"/>
      </w:pPr>
      <w:r>
        <w:t>Step 1: Compatibility Check</w:t>
      </w:r>
    </w:p>
    <w:p>
      <w:r>
        <w:t>Ensure all your smart home devices are compatible with remote access. Check for any necessary updates or additional hardware that may be required.</w:t>
      </w:r>
    </w:p>
    <w:p>
      <w:pPr>
        <w:pStyle w:val="Heading3"/>
      </w:pPr>
      <w:r>
        <w:t>Step 2: Internet Setup</w:t>
      </w:r>
    </w:p>
    <w:p>
      <w:r>
        <w:t>Confirm that your home internet connection is reliable and secure. Set up a strong Wi-Fi password and consider using a VPN for an additional layer of security.</w:t>
      </w:r>
    </w:p>
    <w:p>
      <w:pPr>
        <w:pStyle w:val="Heading3"/>
      </w:pPr>
      <w:r>
        <w:t>Step 3: Smart Hub Integration</w:t>
      </w:r>
    </w:p>
    <w:p>
      <w:r>
        <w:t>Connect all your smart devices to a central smart home hub. This will enable centralized control and easier setup for remote access.</w:t>
      </w:r>
    </w:p>
    <w:p>
      <w:pPr>
        <w:pStyle w:val="Heading3"/>
      </w:pPr>
      <w:r>
        <w:t>Step 4: Remote Access Enable</w:t>
      </w:r>
    </w:p>
    <w:p>
      <w:r>
        <w:t>Enable the remote access feature in your smart home hub's settings. This may involve creating an account with the hub's manufacturer and logging in.</w:t>
      </w:r>
    </w:p>
    <w:p>
      <w:pPr>
        <w:pStyle w:val="Heading3"/>
      </w:pPr>
      <w:r>
        <w:t>Step 5: Test Connections</w:t>
      </w:r>
    </w:p>
    <w:p>
      <w:r>
        <w:t>Test the remote access from a different network, such as your mobile data, to make sure you can connect to your smart home hub and control devices as expected.</w:t>
      </w:r>
    </w:p>
    <w:p>
      <w:pPr>
        <w:pStyle w:val="Heading3"/>
      </w:pPr>
      <w:r>
        <w:t>Step 6: Secure the System</w:t>
      </w:r>
    </w:p>
    <w:p>
      <w:r>
        <w:t>Implement security measures like two-factor authentication (2FA), strong passwords, and regular security updates to protect your home network and smart devices from unauthorized access.</w:t>
      </w:r>
    </w:p>
    <w:p>
      <w:pPr>
        <w:pStyle w:val="Heading3"/>
      </w:pPr>
      <w:r>
        <w:t>Step 7: User Configuration</w:t>
      </w:r>
    </w:p>
    <w:p>
      <w:r>
        <w:t>Set up multiple users if needed, assigning different permissions and access levels for each member of your household or trusted individuals.</w:t>
      </w:r>
    </w:p>
    <w:p/>
    <w:p>
      <w:pPr>
        <w:pStyle w:val="Heading2"/>
      </w:pPr>
      <w:r>
        <w:t>General Notes</w:t>
      </w:r>
    </w:p>
    <w:p>
      <w:pPr>
        <w:pStyle w:val="Heading3"/>
      </w:pPr>
      <w:r>
        <w:t>Privacy</w:t>
      </w:r>
    </w:p>
    <w:p>
      <w:r>
        <w:t>Be aware of privacy implications when enabling remote access, and ensure that only trusted individuals have access to control your smart home devices.</w:t>
      </w:r>
    </w:p>
    <w:p>
      <w:pPr>
        <w:pStyle w:val="Heading3"/>
      </w:pPr>
      <w:r>
        <w:t>Regular Updates</w:t>
      </w:r>
    </w:p>
    <w:p>
      <w:r>
        <w:t>Periodically check for firmware and software updates for your smart home devices and hub to maintain security and functionality.</w:t>
      </w:r>
    </w:p>
    <w:p>
      <w:pPr>
        <w:pStyle w:val="Heading3"/>
      </w:pPr>
      <w:r>
        <w:t>Backup Plan</w:t>
      </w:r>
    </w:p>
    <w:p>
      <w:r>
        <w:t>Have a backup plan in case of system failure or internet outage. This could involve manual controls for your smart devices or an alternative method of remote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