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Running Injury Navigation</w:t>
      </w:r>
    </w:p>
    <w:p>
      <w:r>
        <w:t>This guide details the identification, prevention, and management of common running injuries. It emphasizes the importance of proper training techniques and gait analysis in reducing the risk of injury.</w:t>
      </w:r>
    </w:p>
    <w:p/>
    <w:p>
      <w:pPr>
        <w:pStyle w:val="Heading3"/>
      </w:pPr>
      <w:r>
        <w:t>Step 1: Injury Identification</w:t>
      </w:r>
    </w:p>
    <w:p>
      <w:r>
        <w:t>Recognize the symptoms of common running injuries such as runner's knee, shin splints, and Achilles tendinitis. Early identification is crucial to prevent further damage.</w:t>
      </w:r>
    </w:p>
    <w:p>
      <w:pPr>
        <w:pStyle w:val="Heading3"/>
      </w:pPr>
      <w:r>
        <w:t>Step 2: Assess Frequency</w:t>
      </w:r>
    </w:p>
    <w:p>
      <w:r>
        <w:t>Assess the frequency, intensity, and duration of your running sessions. Overtraining can increase injury risk, so it's important to find a balance.</w:t>
      </w:r>
    </w:p>
    <w:p>
      <w:pPr>
        <w:pStyle w:val="Heading3"/>
      </w:pPr>
      <w:r>
        <w:t>Step 3: Proper Gear</w:t>
      </w:r>
    </w:p>
    <w:p>
      <w:r>
        <w:t>Invest in proper running gear, especially footwear. The right shoes can provide the necessary support and cushioning to minimize stress on your joints.</w:t>
      </w:r>
    </w:p>
    <w:p>
      <w:pPr>
        <w:pStyle w:val="Heading3"/>
      </w:pPr>
      <w:r>
        <w:t>Step 4: Gait Analysis</w:t>
      </w:r>
    </w:p>
    <w:p>
      <w:r>
        <w:t>Consider having a professional gait analysis done. This can reveal imbalances or irregularities in your running form that may contribute to injury.</w:t>
      </w:r>
    </w:p>
    <w:p>
      <w:pPr>
        <w:pStyle w:val="Heading3"/>
      </w:pPr>
      <w:r>
        <w:t>Step 5: Strength Training</w:t>
      </w:r>
    </w:p>
    <w:p>
      <w:r>
        <w:t>Incorporate strength training exercises into your routine. Focus on strengthening the muscles used in running to provide better support and resilience.</w:t>
      </w:r>
    </w:p>
    <w:p>
      <w:pPr>
        <w:pStyle w:val="Heading3"/>
      </w:pPr>
      <w:r>
        <w:t>Step 6: Stretch and Warm-up</w:t>
      </w:r>
    </w:p>
    <w:p>
      <w:r>
        <w:t>Always take the time to stretch and warm-up before a run. A dynamic warm-up can prepare your muscles and reduce the risk of injury.</w:t>
      </w:r>
    </w:p>
    <w:p>
      <w:pPr>
        <w:pStyle w:val="Heading3"/>
      </w:pPr>
      <w:r>
        <w:t>Step 7: Cross-Training</w:t>
      </w:r>
    </w:p>
    <w:p>
      <w:r>
        <w:t>Include cross-training activities in your workout regimen. Activities such as swimming or cycling can improve overall fitness without the high impact of running.</w:t>
      </w:r>
    </w:p>
    <w:p>
      <w:pPr>
        <w:pStyle w:val="Heading3"/>
      </w:pPr>
      <w:r>
        <w:t>Step 8: Rest and Recovery</w:t>
      </w:r>
    </w:p>
    <w:p>
      <w:r>
        <w:t>Prioritize rest days and allow for adequate recovery after workouts. Adequate sleep and nutrition also play a vital role in injury prevention.</w:t>
      </w:r>
    </w:p>
    <w:p>
      <w:pPr>
        <w:pStyle w:val="Heading3"/>
      </w:pPr>
      <w:r>
        <w:t>Step 9: Consult Professionals</w:t>
      </w:r>
    </w:p>
    <w:p>
      <w:r>
        <w:t>If you're experiencing persistent pain or discomfort, consult healthcare professionals. Physical therapists or sports medicine specialists can provide tailored advice and treatment.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Listen to Your Body</w:t>
      </w:r>
    </w:p>
    <w:p>
      <w:r>
        <w:t>Be aware of your body's signals and reduce training intensity or seek medical guidance if you experience pain or discomfort that doesn't resolve with rest.</w:t>
      </w:r>
    </w:p>
    <w:p>
      <w:pPr>
        <w:pStyle w:val="Heading3"/>
      </w:pPr>
      <w:r>
        <w:t>Keep a Log</w:t>
      </w:r>
    </w:p>
    <w:p>
      <w:r>
        <w:t>Maintain a running log to track your progress, the conditions on your runs, and any signs of overexertion or the onset of injury.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