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Beginner's Hiking Playbook</w:t>
      </w:r>
    </w:p>
    <w:p>
      <w:r>
        <w:t>A comprehensive guide for first-time hikers to prepare for a hike. It includes selecting a trail, gathering essential gear, learning safety measures, and understanding trail etiquette.</w:t>
      </w:r>
    </w:p>
    <w:p/>
    <w:p>
      <w:pPr>
        <w:pStyle w:val="Heading3"/>
      </w:pPr>
      <w:r>
        <w:t>Step 1: Trail Selection</w:t>
      </w:r>
    </w:p>
    <w:p>
      <w:r>
        <w:t>Research various trails and select one that matches your fitness level and hiking experience. Consider factors like distance, elevation gain, accessibility, and scenery.</w:t>
      </w:r>
    </w:p>
    <w:p>
      <w:pPr>
        <w:pStyle w:val="Heading3"/>
      </w:pPr>
      <w:r>
        <w:t>Step 2: Gear Gathering</w:t>
      </w:r>
    </w:p>
    <w:p>
      <w:r>
        <w:t>Assemble essential hiking gear including a backpack, water bottle, snacks, a map and compass, proper clothing, a first-aid kit, and sun protection.</w:t>
      </w:r>
    </w:p>
    <w:p>
      <w:pPr>
        <w:pStyle w:val="Heading3"/>
      </w:pPr>
      <w:r>
        <w:t>Step 3: Safety Tips</w:t>
      </w:r>
    </w:p>
    <w:p>
      <w:r>
        <w:t>Understand the safety considerations for the trail you choose. Tell a friend or family member where you're going, check the weather, stay on marked trails, and know how to handle encounters with wildlife.</w:t>
      </w:r>
    </w:p>
    <w:p>
      <w:pPr>
        <w:pStyle w:val="Heading3"/>
      </w:pPr>
      <w:r>
        <w:t>Step 4: Trail Etiquette</w:t>
      </w:r>
    </w:p>
    <w:p>
      <w:r>
        <w:t>Learn trail etiquette such as yielding to uphill hikers, leaving no trace by packing out all trash, and keeping noise levels to a minimum to respect wildlife and other hikers.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Pace Yourself</w:t>
      </w:r>
    </w:p>
    <w:p>
      <w:r>
        <w:t>It's important to pace yourself during the hike, especially if you're a beginner. Start with shorter, easier trails and gradually work your way up to longer and more challenging hikes.</w:t>
      </w:r>
    </w:p>
    <w:p>
      <w:pPr>
        <w:pStyle w:val="Heading3"/>
      </w:pPr>
      <w:r>
        <w:t>Stay Hydrated</w:t>
      </w:r>
    </w:p>
    <w:p>
      <w:r>
        <w:t>Always carry enough water and drink regularly throughout the hike to prevent dehydration, even if you don't feel thirsty. Adjust the amount of water based on hike length and climate.</w:t>
      </w:r>
    </w:p>
    <w:p>
      <w:pPr>
        <w:pStyle w:val="Heading3"/>
      </w:pPr>
      <w:r>
        <w:t>Navigate Carefully</w:t>
      </w:r>
    </w:p>
    <w:p>
      <w:r>
        <w:t>Even with GPS technology, it's crucial to carry a map and compass and know how to use them. Technology can fail, but traditional navigation tools will help you stay on course.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